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31678" w:rightFromText="31678" w:bottomFromText="278" w:vertAnchor="page" w:horzAnchor="margin" w:tblpY="16161"/>
        <w:tblW w:w="8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7"/>
      </w:tblGrid>
      <w:tr w:rsidR="007362E5" w:rsidRPr="009E74AB" w14:paraId="1103BE37" w14:textId="77777777" w:rsidTr="007362E5">
        <w:trPr>
          <w:trHeight w:hRule="exact" w:val="320"/>
        </w:trPr>
        <w:tc>
          <w:tcPr>
            <w:tcW w:w="8077" w:type="dxa"/>
            <w:shd w:val="clear" w:color="auto" w:fill="auto"/>
          </w:tcPr>
          <w:p w14:paraId="73294332" w14:textId="5B0CE46A" w:rsidR="007362E5" w:rsidRPr="007362E5" w:rsidRDefault="00395E39" w:rsidP="007362E5">
            <w:pPr>
              <w:pStyle w:val="VoettekstVOBO"/>
            </w:pPr>
            <w:sdt>
              <w:sdtPr>
                <w:tag w:val="Kenmerk"/>
                <w:id w:val="377595170"/>
                <w:placeholder>
                  <w:docPart w:val="B9904846A55B47B891D984E24B953EF5"/>
                </w:placeholder>
                <w:dataBinding w:prefixMappings="xmlns:ns0='http://www.joulesunlimited.com/ccmappings' " w:xpath="/ns0:ju[1]/ns0:Kenmerk[1]" w:storeItemID="{CE378FB9-00D0-4CD3-BE4D-A1F273A6FFE5}"/>
                <w15:appearance w15:val="hidden"/>
                <w:text/>
              </w:sdtPr>
              <w:sdtEndPr/>
              <w:sdtContent>
                <w:r w:rsidR="00C75D99">
                  <w:t xml:space="preserve"> </w:t>
                </w:r>
              </w:sdtContent>
            </w:sdt>
          </w:p>
        </w:tc>
      </w:tr>
    </w:tbl>
    <w:p w14:paraId="2CBFE9A6" w14:textId="6B1E6359" w:rsidR="00C75D99" w:rsidRDefault="00C75D99" w:rsidP="00C75D99">
      <w:pPr>
        <w:pStyle w:val="BasistekstVOBO"/>
        <w:rPr>
          <w:b/>
          <w:bCs/>
        </w:rPr>
      </w:pPr>
      <w:r w:rsidRPr="00C75D99">
        <w:rPr>
          <w:b/>
          <w:bCs/>
        </w:rPr>
        <w:t>Aanvraagformulier</w:t>
      </w:r>
      <w:r>
        <w:rPr>
          <w:b/>
          <w:bCs/>
        </w:rPr>
        <w:t xml:space="preserve"> </w:t>
      </w:r>
      <w:r w:rsidR="00902D39">
        <w:rPr>
          <w:b/>
          <w:bCs/>
        </w:rPr>
        <w:t>VOBO</w:t>
      </w:r>
      <w:r w:rsidR="00F20B7B">
        <w:rPr>
          <w:b/>
          <w:bCs/>
        </w:rPr>
        <w:t>-</w:t>
      </w:r>
      <w:r w:rsidR="00902D39">
        <w:rPr>
          <w:b/>
          <w:bCs/>
        </w:rPr>
        <w:t>Solidariteitsfonds</w:t>
      </w:r>
    </w:p>
    <w:p w14:paraId="37A33C4F" w14:textId="77777777" w:rsidR="00C75D99" w:rsidRDefault="00C75D99" w:rsidP="00C75D99">
      <w:pPr>
        <w:pStyle w:val="BasistekstVOBO"/>
        <w:rPr>
          <w:b/>
          <w:bCs/>
        </w:rPr>
      </w:pPr>
    </w:p>
    <w:p w14:paraId="455B3385" w14:textId="2A63ADE5" w:rsidR="00C75D99" w:rsidRPr="00C75D99" w:rsidRDefault="00C75D99" w:rsidP="00C75D99">
      <w:pPr>
        <w:pStyle w:val="BasistekstVOBO"/>
        <w:rPr>
          <w:b/>
          <w:bCs/>
        </w:rPr>
      </w:pPr>
      <w:r w:rsidRPr="00C75D99">
        <w:t>Aanvraagformulier voor financiële ondersteuning om deel te kunnen nemen aan een bijzondere activiteit van de school (het Heerbeeck College, het Kempenhorst College).</w:t>
      </w:r>
    </w:p>
    <w:p w14:paraId="6ED73273" w14:textId="77777777" w:rsidR="00C75D99" w:rsidRDefault="00C75D99" w:rsidP="00C75D99">
      <w:pPr>
        <w:pStyle w:val="BasistekstVOBO"/>
      </w:pPr>
    </w:p>
    <w:p w14:paraId="7D1ED598" w14:textId="56E01D77" w:rsidR="00C75D99" w:rsidRPr="00C75D99" w:rsidRDefault="00C75D99" w:rsidP="00C75D99">
      <w:pPr>
        <w:pStyle w:val="BasistekstVOBO"/>
      </w:pPr>
      <w:r w:rsidRPr="00C75D99">
        <w:t>Om een aanvraag in te dienen, het verzoek om zo veel mogelijk van de onderstaande items in te vullen.</w:t>
      </w:r>
    </w:p>
    <w:p w14:paraId="1DC2D7DE" w14:textId="77777777" w:rsidR="00C75D99" w:rsidRDefault="00C75D99" w:rsidP="00C75D99">
      <w:pPr>
        <w:pStyle w:val="BasistekstVOBO"/>
      </w:pPr>
    </w:p>
    <w:p w14:paraId="22F518C3" w14:textId="5734C051" w:rsidR="00C75D99" w:rsidRDefault="00C75D99" w:rsidP="00C75D99">
      <w:pPr>
        <w:pStyle w:val="BasistekstVOBO"/>
      </w:pPr>
      <w:r w:rsidRPr="00C75D99">
        <w:t>Aanvragen worden discreet en strikt vertrouwelijk behandeld door een onafhankelijke commissie. Eventueel kan (ook vertrouwelijk en discreet) afstemming met de Stichting Leergeld Best-Oirschot plaatsvinden.</w:t>
      </w:r>
    </w:p>
    <w:p w14:paraId="5F6595E8" w14:textId="77777777" w:rsidR="00C75D99" w:rsidRPr="00C75D99" w:rsidRDefault="00C75D99" w:rsidP="00C75D99">
      <w:pPr>
        <w:pStyle w:val="BasistekstVOBO"/>
      </w:pPr>
    </w:p>
    <w:p w14:paraId="2FC3C416" w14:textId="77777777" w:rsidR="00C75D99" w:rsidRPr="00C75D99" w:rsidRDefault="00C75D99" w:rsidP="00C75D99">
      <w:pPr>
        <w:pStyle w:val="BasistekstVOBO"/>
      </w:pPr>
      <w:r w:rsidRPr="00C75D99">
        <w:t>Het besluit van de commissie is bindend.</w:t>
      </w:r>
    </w:p>
    <w:p w14:paraId="273022C3" w14:textId="77777777" w:rsidR="00C75D99" w:rsidRDefault="00C75D99" w:rsidP="00C75D99">
      <w:pPr>
        <w:pStyle w:val="BasistekstVOBO"/>
        <w:rPr>
          <w:b/>
          <w:bCs/>
        </w:rPr>
      </w:pPr>
    </w:p>
    <w:p w14:paraId="7EEC850E" w14:textId="77777777" w:rsidR="00C75D99" w:rsidRPr="00C75D99" w:rsidRDefault="00C75D99" w:rsidP="00C75D99">
      <w:pPr>
        <w:pStyle w:val="BasistekstVOBO"/>
      </w:pPr>
      <w:r w:rsidRPr="00C75D99">
        <w:t xml:space="preserve">------------------------------------------------------------------------------------------- </w:t>
      </w:r>
    </w:p>
    <w:p w14:paraId="0809E6EB" w14:textId="77777777" w:rsidR="00C75D99" w:rsidRDefault="00C75D99" w:rsidP="00C75D99">
      <w:pPr>
        <w:pStyle w:val="BasistekstVOBO"/>
        <w:rPr>
          <w:b/>
          <w:bCs/>
        </w:rPr>
      </w:pPr>
    </w:p>
    <w:p w14:paraId="04465244" w14:textId="56D43CDF" w:rsidR="00C75D99" w:rsidRDefault="00C75D99" w:rsidP="00C75D99">
      <w:pPr>
        <w:pStyle w:val="BasistekstVOBO"/>
        <w:rPr>
          <w:b/>
          <w:bCs/>
        </w:rPr>
      </w:pPr>
      <w:r w:rsidRPr="00C75D99">
        <w:rPr>
          <w:b/>
          <w:bCs/>
        </w:rPr>
        <w:t>In te vullen door aanvrager.</w:t>
      </w:r>
    </w:p>
    <w:p w14:paraId="2201D749" w14:textId="77777777" w:rsidR="00C75D99" w:rsidRPr="00C75D99" w:rsidRDefault="00C75D99" w:rsidP="00C75D99">
      <w:pPr>
        <w:pStyle w:val="BasistekstVOBO"/>
        <w:rPr>
          <w:b/>
          <w:bCs/>
        </w:rPr>
      </w:pPr>
    </w:p>
    <w:p w14:paraId="18CEBF1E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Naam van de leerling:</w:t>
      </w:r>
    </w:p>
    <w:p w14:paraId="4E868F28" w14:textId="77777777" w:rsidR="00C75D99" w:rsidRPr="00C75D99" w:rsidRDefault="00C75D99" w:rsidP="00C75D99">
      <w:pPr>
        <w:pStyle w:val="BasistekstVOBO"/>
      </w:pPr>
    </w:p>
    <w:p w14:paraId="1B2EC049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School en klas:</w:t>
      </w:r>
    </w:p>
    <w:p w14:paraId="6B936052" w14:textId="77777777" w:rsidR="00C75D99" w:rsidRPr="00C75D99" w:rsidRDefault="00C75D99" w:rsidP="00C75D99">
      <w:pPr>
        <w:pStyle w:val="BasistekstVOBO"/>
      </w:pPr>
      <w:r w:rsidRPr="00C75D99">
        <w:t xml:space="preserve"> </w:t>
      </w:r>
    </w:p>
    <w:p w14:paraId="0FE325A6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Naam van de aanvrager:</w:t>
      </w:r>
    </w:p>
    <w:p w14:paraId="18280E86" w14:textId="77777777" w:rsidR="00C75D99" w:rsidRPr="00C75D99" w:rsidRDefault="00C75D99" w:rsidP="00C75D99">
      <w:pPr>
        <w:pStyle w:val="BasistekstVOBO"/>
      </w:pPr>
      <w:r w:rsidRPr="00C75D99">
        <w:t xml:space="preserve"> </w:t>
      </w:r>
    </w:p>
    <w:p w14:paraId="53C1ED84" w14:textId="15D7389A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Relatie van de aanvrager met de leerling (ouder/</w:t>
      </w:r>
      <w:r w:rsidR="00902D39">
        <w:t>voogd</w:t>
      </w:r>
      <w:r w:rsidRPr="00C75D99">
        <w:t xml:space="preserve"> of anders): </w:t>
      </w:r>
    </w:p>
    <w:p w14:paraId="51C1BBB1" w14:textId="77777777" w:rsidR="00C75D99" w:rsidRPr="00C75D99" w:rsidRDefault="00C75D99" w:rsidP="00C75D99">
      <w:pPr>
        <w:pStyle w:val="BasistekstVOBO"/>
      </w:pPr>
    </w:p>
    <w:p w14:paraId="0D9A0BF4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Activiteit waarvoor de bijdrage wordt aangevraagd (project, samenwerkingsproject, reis, experiment, uitwisseling, anders….):</w:t>
      </w:r>
    </w:p>
    <w:p w14:paraId="69C93BFF" w14:textId="77777777" w:rsidR="00C75D99" w:rsidRPr="00C75D99" w:rsidRDefault="00C75D99" w:rsidP="00C75D99">
      <w:pPr>
        <w:pStyle w:val="BasistekstVOBO"/>
      </w:pPr>
    </w:p>
    <w:p w14:paraId="2557C553" w14:textId="4DD35810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Het tijdstip waarop deze activiteit plaatsvind</w:t>
      </w:r>
      <w:r>
        <w:t>t</w:t>
      </w:r>
      <w:r w:rsidRPr="00C75D99">
        <w:t>:</w:t>
      </w:r>
    </w:p>
    <w:p w14:paraId="3339C33D" w14:textId="77777777" w:rsidR="00C75D99" w:rsidRPr="00C75D99" w:rsidRDefault="00C75D99" w:rsidP="00C75D99">
      <w:pPr>
        <w:pStyle w:val="BasistekstVOBO"/>
      </w:pPr>
    </w:p>
    <w:p w14:paraId="4A03DCF1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Eventuele contactpersoon voor deze activiteit in school:</w:t>
      </w:r>
    </w:p>
    <w:p w14:paraId="113FE4F7" w14:textId="77777777" w:rsidR="00C75D99" w:rsidRPr="00C75D99" w:rsidRDefault="00C75D99" w:rsidP="00C75D99">
      <w:pPr>
        <w:pStyle w:val="BasistekstVOBO"/>
      </w:pPr>
    </w:p>
    <w:p w14:paraId="5B3FA248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Kosten voor deze activiteit:</w:t>
      </w:r>
    </w:p>
    <w:p w14:paraId="76C160CF" w14:textId="77777777" w:rsidR="00C75D99" w:rsidRPr="00C75D99" w:rsidRDefault="00C75D99" w:rsidP="00C75D99">
      <w:pPr>
        <w:pStyle w:val="BasistekstVOBO"/>
      </w:pPr>
    </w:p>
    <w:p w14:paraId="73ABDA16" w14:textId="1B95B86C" w:rsidR="00C75D99" w:rsidRPr="00C75D99" w:rsidRDefault="00395E39" w:rsidP="00C75D99">
      <w:pPr>
        <w:pStyle w:val="BasistekstVOBO"/>
        <w:numPr>
          <w:ilvl w:val="0"/>
          <w:numId w:val="35"/>
        </w:numPr>
      </w:pPr>
      <w:r>
        <w:t>Gevraagde bijdrage</w:t>
      </w:r>
      <w:r w:rsidR="00902D39">
        <w:t xml:space="preserve"> door het VOBO-</w:t>
      </w:r>
      <w:r w:rsidR="00653A1D">
        <w:t>S</w:t>
      </w:r>
      <w:r w:rsidR="00902D39">
        <w:t>olidariteitsfonds</w:t>
      </w:r>
      <w:r w:rsidR="00C75D99" w:rsidRPr="00C75D99">
        <w:t>:</w:t>
      </w:r>
    </w:p>
    <w:p w14:paraId="22DA659F" w14:textId="77777777" w:rsidR="00C75D99" w:rsidRPr="00C75D99" w:rsidRDefault="00C75D99" w:rsidP="00C75D99">
      <w:pPr>
        <w:pStyle w:val="BasistekstVOBO"/>
      </w:pPr>
    </w:p>
    <w:p w14:paraId="2F794055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Komt aanvrager in aanmerking voor ondersteuning van de Stichting Leergeld?:</w:t>
      </w:r>
    </w:p>
    <w:p w14:paraId="59A5BFDD" w14:textId="77777777" w:rsidR="00C75D99" w:rsidRPr="00C75D99" w:rsidRDefault="00C75D99" w:rsidP="00C75D99">
      <w:pPr>
        <w:pStyle w:val="BasistekstVOBO"/>
      </w:pPr>
    </w:p>
    <w:p w14:paraId="46BE69F6" w14:textId="59D0D515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Is de aanvraag besproken met een medewerker van de school (bijvoorbeeld leercoach, leerling-coördinator, ondersteunings-coördinator, teamleider, organiserende docent)?:</w:t>
      </w:r>
    </w:p>
    <w:p w14:paraId="11F3D2B2" w14:textId="77777777" w:rsidR="00C75D99" w:rsidRPr="00C75D99" w:rsidRDefault="00C75D99" w:rsidP="00C75D99">
      <w:pPr>
        <w:pStyle w:val="BasistekstVOBO"/>
      </w:pPr>
    </w:p>
    <w:p w14:paraId="51E69F59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Naam van deze medewerker en diens e-mailadres (indien van toepassing):</w:t>
      </w:r>
    </w:p>
    <w:p w14:paraId="177C0B60" w14:textId="77777777" w:rsidR="00C75D99" w:rsidRPr="00C75D99" w:rsidRDefault="00C75D99" w:rsidP="00C75D99">
      <w:pPr>
        <w:pStyle w:val="BasistekstVOBO"/>
      </w:pPr>
    </w:p>
    <w:p w14:paraId="3559911B" w14:textId="77777777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>Aanvrager verklaart hierbij tevens amper of niet in staat te zijn de (ouder)bijdrage aan deze activiteit te betalen.</w:t>
      </w:r>
    </w:p>
    <w:p w14:paraId="48208CF4" w14:textId="77777777" w:rsidR="00C75D99" w:rsidRPr="00C75D99" w:rsidRDefault="00C75D99" w:rsidP="00C75D99">
      <w:pPr>
        <w:pStyle w:val="BasistekstVOBO"/>
      </w:pPr>
    </w:p>
    <w:p w14:paraId="23CC45CF" w14:textId="3149F804" w:rsidR="00C75D99" w:rsidRPr="00C75D99" w:rsidRDefault="00C75D99" w:rsidP="00C75D99">
      <w:pPr>
        <w:pStyle w:val="BasistekstVOBO"/>
        <w:numPr>
          <w:ilvl w:val="0"/>
          <w:numId w:val="35"/>
        </w:numPr>
      </w:pPr>
      <w:r w:rsidRPr="00C75D99">
        <w:t xml:space="preserve">Handtekening:                                      Datum:                  Plaats:   </w:t>
      </w:r>
    </w:p>
    <w:p w14:paraId="6E9ECF84" w14:textId="77777777" w:rsidR="00C75D99" w:rsidRPr="00C75D99" w:rsidRDefault="00C75D99" w:rsidP="00C75D99">
      <w:pPr>
        <w:pStyle w:val="BasistekstVOBO"/>
      </w:pPr>
    </w:p>
    <w:p w14:paraId="5D8BF96E" w14:textId="77777777" w:rsidR="00C75D99" w:rsidRDefault="00C75D99" w:rsidP="00C75D99">
      <w:pPr>
        <w:pStyle w:val="BasistekstVOBO"/>
      </w:pPr>
    </w:p>
    <w:p w14:paraId="6A51D1E5" w14:textId="194282D7" w:rsidR="00C75D99" w:rsidRDefault="00F20B7B" w:rsidP="00C75D99">
      <w:pPr>
        <w:pStyle w:val="BasistekstVOBO"/>
      </w:pPr>
      <w:r>
        <w:t>Een ingevuld formulier</w:t>
      </w:r>
      <w:r w:rsidR="00902D39">
        <w:t xml:space="preserve"> dient verstuurd te worden aan de</w:t>
      </w:r>
      <w:r>
        <w:t xml:space="preserve"> Commissie</w:t>
      </w:r>
      <w:r w:rsidR="00902D39">
        <w:t xml:space="preserve"> VOBO-</w:t>
      </w:r>
      <w:r>
        <w:t>So</w:t>
      </w:r>
      <w:r w:rsidR="00902D39">
        <w:t>lidariteits</w:t>
      </w:r>
      <w:r>
        <w:t>fonds</w:t>
      </w:r>
      <w:r w:rsidR="00902D39">
        <w:t xml:space="preserve"> via mailadres: </w:t>
      </w:r>
      <w:hyperlink r:id="rId9" w:history="1">
        <w:r w:rsidR="00902D39" w:rsidRPr="004751D7">
          <w:rPr>
            <w:rStyle w:val="Hyperlink"/>
          </w:rPr>
          <w:t>secretariaat@voboscholen.nl</w:t>
        </w:r>
      </w:hyperlink>
    </w:p>
    <w:p w14:paraId="21D9F27B" w14:textId="77777777" w:rsidR="00902D39" w:rsidRDefault="00902D39" w:rsidP="00C75D99">
      <w:pPr>
        <w:pStyle w:val="BasistekstVOBO"/>
      </w:pPr>
    </w:p>
    <w:p w14:paraId="0788848C" w14:textId="77777777" w:rsidR="00902D39" w:rsidRPr="00C75D99" w:rsidRDefault="00902D39" w:rsidP="00C75D99">
      <w:pPr>
        <w:pStyle w:val="BasistekstVOBO"/>
      </w:pPr>
    </w:p>
    <w:p w14:paraId="63ADC3CB" w14:textId="57F05C53" w:rsidR="00C75D99" w:rsidRPr="00C75D99" w:rsidRDefault="00C75D99" w:rsidP="00C75D99">
      <w:pPr>
        <w:pStyle w:val="BasistekstVOBO"/>
      </w:pPr>
      <w:r w:rsidRPr="00C75D99">
        <w:t xml:space="preserve">------------------------------------------------------------------------------------------- </w:t>
      </w:r>
    </w:p>
    <w:p w14:paraId="4BFE0407" w14:textId="77777777" w:rsidR="00C75D99" w:rsidRDefault="00C75D99" w:rsidP="00C75D99">
      <w:pPr>
        <w:pStyle w:val="BasistekstVOBO"/>
        <w:rPr>
          <w:b/>
          <w:bCs/>
        </w:rPr>
      </w:pPr>
    </w:p>
    <w:p w14:paraId="1C3D2EB8" w14:textId="61EC9431" w:rsidR="00C75D99" w:rsidRPr="00C75D99" w:rsidRDefault="00C75D99" w:rsidP="00C75D99">
      <w:pPr>
        <w:pStyle w:val="BasistekstVOBO"/>
        <w:rPr>
          <w:b/>
          <w:bCs/>
        </w:rPr>
      </w:pPr>
      <w:r w:rsidRPr="00C75D99">
        <w:rPr>
          <w:b/>
          <w:bCs/>
        </w:rPr>
        <w:t>In te vullen door commissie.</w:t>
      </w:r>
    </w:p>
    <w:p w14:paraId="30741082" w14:textId="77777777" w:rsidR="00C75D99" w:rsidRDefault="00C75D99" w:rsidP="00C75D99">
      <w:pPr>
        <w:pStyle w:val="BasistekstVOBO"/>
      </w:pPr>
    </w:p>
    <w:p w14:paraId="723618DD" w14:textId="52B9796C" w:rsidR="00C75D99" w:rsidRPr="00C75D99" w:rsidRDefault="00C75D99" w:rsidP="00C75D99">
      <w:pPr>
        <w:pStyle w:val="BasistekstVOBO"/>
      </w:pPr>
      <w:r w:rsidRPr="00C75D99">
        <w:t>Besluit met toelichting:</w:t>
      </w:r>
    </w:p>
    <w:p w14:paraId="2064D631" w14:textId="77777777" w:rsidR="00C75D99" w:rsidRPr="00C75D99" w:rsidRDefault="00C75D99" w:rsidP="00C75D99">
      <w:pPr>
        <w:pStyle w:val="BasistekstVOBO"/>
      </w:pPr>
    </w:p>
    <w:p w14:paraId="5779CBAC" w14:textId="77777777" w:rsidR="00C75D99" w:rsidRPr="00C75D99" w:rsidRDefault="00C75D99" w:rsidP="00C75D99">
      <w:pPr>
        <w:pStyle w:val="BasistekstVOBO"/>
      </w:pPr>
    </w:p>
    <w:p w14:paraId="76877653" w14:textId="77777777" w:rsidR="00C75D99" w:rsidRPr="00C75D99" w:rsidRDefault="00C75D99" w:rsidP="00C75D99">
      <w:pPr>
        <w:pStyle w:val="BasistekstVOBO"/>
      </w:pPr>
    </w:p>
    <w:p w14:paraId="45D33D1F" w14:textId="77777777" w:rsidR="00C75D99" w:rsidRPr="00C75D99" w:rsidRDefault="00C75D99" w:rsidP="00C75D99">
      <w:pPr>
        <w:pStyle w:val="BasistekstVOBO"/>
      </w:pPr>
    </w:p>
    <w:p w14:paraId="53DCA88D" w14:textId="77777777" w:rsidR="00C75D99" w:rsidRPr="00C75D99" w:rsidRDefault="00C75D99" w:rsidP="00C75D99">
      <w:pPr>
        <w:pStyle w:val="BasistekstVOBO"/>
      </w:pPr>
      <w:r w:rsidRPr="00C75D99">
        <w:t>Afhandeling:</w:t>
      </w:r>
    </w:p>
    <w:p w14:paraId="533AFE57" w14:textId="77777777" w:rsidR="00C75D99" w:rsidRPr="00C75D99" w:rsidRDefault="00C75D99" w:rsidP="00C75D99">
      <w:pPr>
        <w:pStyle w:val="BasistekstVOBO"/>
      </w:pPr>
    </w:p>
    <w:p w14:paraId="193C36A2" w14:textId="77777777" w:rsidR="00C75D99" w:rsidRPr="00C75D99" w:rsidRDefault="00C75D99" w:rsidP="00C75D99">
      <w:pPr>
        <w:pStyle w:val="BasistekstVOBO"/>
      </w:pPr>
    </w:p>
    <w:p w14:paraId="3608B553" w14:textId="77777777" w:rsidR="00C75D99" w:rsidRPr="00C75D99" w:rsidRDefault="00C75D99" w:rsidP="00C75D99">
      <w:pPr>
        <w:pStyle w:val="BasistekstVOBO"/>
      </w:pPr>
    </w:p>
    <w:p w14:paraId="07210E24" w14:textId="77777777" w:rsidR="00C75D99" w:rsidRPr="00C75D99" w:rsidRDefault="00C75D99" w:rsidP="00C75D99">
      <w:pPr>
        <w:pStyle w:val="BasistekstVOBO"/>
      </w:pPr>
    </w:p>
    <w:p w14:paraId="1A283E84" w14:textId="77777777" w:rsidR="00C75D99" w:rsidRPr="00C75D99" w:rsidRDefault="00C75D99" w:rsidP="00C75D99">
      <w:pPr>
        <w:pStyle w:val="BasistekstVOBO"/>
      </w:pPr>
      <w:r w:rsidRPr="00C75D99">
        <w:t>Datum en ondertekening:</w:t>
      </w:r>
    </w:p>
    <w:p w14:paraId="57A510EE" w14:textId="7CC39FE8" w:rsidR="00711E3C" w:rsidRPr="007840B9" w:rsidRDefault="00711E3C" w:rsidP="00C75D99">
      <w:pPr>
        <w:pStyle w:val="BasistekstVOBO"/>
      </w:pPr>
    </w:p>
    <w:sectPr w:rsidR="00711E3C" w:rsidRPr="007840B9" w:rsidSect="009E7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73" w:right="1956" w:bottom="2268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F61A" w14:textId="77777777" w:rsidR="00C75D99" w:rsidRDefault="00C75D99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51AC42CD" w14:textId="77777777" w:rsidR="00C75D99" w:rsidRDefault="00C75D99" w:rsidP="00FE7673">
      <w:pPr>
        <w:numPr>
          <w:ilvl w:val="1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ECBD" w14:textId="77777777" w:rsidR="009E74AB" w:rsidRDefault="009E74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31678" w:rightFromText="31678" w:bottomFromText="278" w:vertAnchor="page" w:horzAnchor="margin" w:tblpY="16161"/>
      <w:tblW w:w="866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586"/>
    </w:tblGrid>
    <w:tr w:rsidR="009E74AB" w:rsidRPr="009E74AB" w14:paraId="73666768" w14:textId="77777777" w:rsidTr="007362E5">
      <w:trPr>
        <w:trHeight w:hRule="exact" w:val="320"/>
      </w:trPr>
      <w:tc>
        <w:tcPr>
          <w:tcW w:w="8080" w:type="dxa"/>
          <w:shd w:val="clear" w:color="auto" w:fill="auto"/>
        </w:tcPr>
        <w:p w14:paraId="3933F450" w14:textId="59F8E90F" w:rsidR="009E74AB" w:rsidRPr="009E74AB" w:rsidRDefault="00395E39" w:rsidP="007362E5">
          <w:pPr>
            <w:pStyle w:val="VoettekstVOBO"/>
          </w:pPr>
          <w:sdt>
            <w:sdtPr>
              <w:tag w:val="Kenmerk"/>
              <w:id w:val="1683547007"/>
              <w:placeholder>
                <w:docPart w:val="D205171577F44C819AB371B8C734C7A2"/>
              </w:placeholder>
              <w:dataBinding w:prefixMappings="xmlns:ns0='http://www.joulesunlimited.com/ccmappings' " w:xpath="/ns0:ju[1]/ns0:Kenmerk[1]" w:storeItemID="{CE378FB9-00D0-4CD3-BE4D-A1F273A6FFE5}"/>
              <w15:appearance w15:val="hidden"/>
              <w:text/>
            </w:sdtPr>
            <w:sdtEndPr/>
            <w:sdtContent>
              <w:r w:rsidR="00C75D99">
                <w:t xml:space="preserve"> </w:t>
              </w:r>
            </w:sdtContent>
          </w:sdt>
          <w:r w:rsidR="009E74AB" w:rsidRPr="009E74AB">
            <w:t xml:space="preserve"> </w:t>
          </w:r>
        </w:p>
      </w:tc>
      <w:tc>
        <w:tcPr>
          <w:tcW w:w="586" w:type="dxa"/>
          <w:shd w:val="clear" w:color="auto" w:fill="auto"/>
        </w:tcPr>
        <w:p w14:paraId="19307788" w14:textId="77777777" w:rsidR="009E74AB" w:rsidRPr="009E74AB" w:rsidRDefault="009E74AB" w:rsidP="007362E5">
          <w:pPr>
            <w:pStyle w:val="PaginanummerVOBO"/>
          </w:pPr>
          <w:r w:rsidRPr="009E74AB">
            <w:fldChar w:fldCharType="begin"/>
          </w:r>
          <w:r w:rsidRPr="009E74AB">
            <w:instrText>PAGE  \* Arabic  \* MERGEFORMAT</w:instrText>
          </w:r>
          <w:r w:rsidRPr="009E74AB">
            <w:fldChar w:fldCharType="separate"/>
          </w:r>
          <w:r w:rsidRPr="009E74AB">
            <w:t>1</w:t>
          </w:r>
          <w:r w:rsidRPr="009E74AB">
            <w:fldChar w:fldCharType="end"/>
          </w:r>
          <w:r w:rsidRPr="009E74AB">
            <w:t>/</w:t>
          </w:r>
          <w:fldSimple w:instr="NUMPAGES  \* Arabic  \* MERGEFORMAT">
            <w:r w:rsidRPr="009E74AB">
              <w:t>2</w:t>
            </w:r>
          </w:fldSimple>
        </w:p>
      </w:tc>
    </w:tr>
  </w:tbl>
  <w:p w14:paraId="3A99FA2A" w14:textId="77777777" w:rsidR="009E74AB" w:rsidRDefault="009E74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F1DB" w14:textId="77777777" w:rsidR="009E74AB" w:rsidRDefault="009E74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FDE7" w14:textId="77777777" w:rsidR="00C75D99" w:rsidRDefault="00C75D99" w:rsidP="00FE7673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236C3E67" w14:textId="77777777" w:rsidR="00C75D99" w:rsidRDefault="00C75D99" w:rsidP="00FE7673">
      <w:pPr>
        <w:numPr>
          <w:ilvl w:val="1"/>
          <w:numId w:val="0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35D6" w14:textId="77777777" w:rsidR="009E74AB" w:rsidRDefault="009E74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4840" w14:textId="77777777" w:rsidR="00675F2B" w:rsidRDefault="00765229" w:rsidP="00DF3B72">
    <w:pPr>
      <w:pStyle w:val="Koptekst"/>
    </w:pPr>
    <w:r>
      <w:rPr>
        <w:noProof/>
      </w:rPr>
      <w:drawing>
        <wp:anchor distT="0" distB="0" distL="114300" distR="114300" simplePos="0" relativeHeight="251671552" behindDoc="1" locked="0" layoutInCell="0" allowOverlap="1" wp14:anchorId="4262D759" wp14:editId="64EC42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0165" cy="1232535"/>
          <wp:effectExtent l="0" t="0" r="0" b="0"/>
          <wp:wrapNone/>
          <wp:docPr id="89" name="E2107131414ju plaatje vobo p2.em(JU-LOCK)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E2107131414ju plaatje vobo p2.em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76"/>
                  <a:stretch/>
                </pic:blipFill>
                <pic:spPr bwMode="auto">
                  <a:xfrm>
                    <a:off x="0" y="0"/>
                    <a:ext cx="1990165" cy="1232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F2B"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56B977EA" wp14:editId="243A3F5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63792" cy="1433830"/>
              <wp:effectExtent l="0" t="0" r="0" b="0"/>
              <wp:wrapNone/>
              <wp:docPr id="90" name="JE2107061033vervolg 02 Ju brief 0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09997" y="106045"/>
                          <a:ext cx="1048385" cy="1047750"/>
                        </a:xfrm>
                        <a:custGeom>
                          <a:avLst/>
                          <a:gdLst>
                            <a:gd name="T0" fmla="*/ 555 w 3300"/>
                            <a:gd name="T1" fmla="*/ 277 h 3300"/>
                            <a:gd name="T2" fmla="*/ 278 w 3300"/>
                            <a:gd name="T3" fmla="*/ 555 h 3300"/>
                            <a:gd name="T4" fmla="*/ 0 w 3300"/>
                            <a:gd name="T5" fmla="*/ 277 h 3300"/>
                            <a:gd name="T6" fmla="*/ 278 w 3300"/>
                            <a:gd name="T7" fmla="*/ 0 h 3300"/>
                            <a:gd name="T8" fmla="*/ 555 w 3300"/>
                            <a:gd name="T9" fmla="*/ 277 h 3300"/>
                            <a:gd name="T10" fmla="*/ 1650 w 3300"/>
                            <a:gd name="T11" fmla="*/ 0 h 3300"/>
                            <a:gd name="T12" fmla="*/ 1372 w 3300"/>
                            <a:gd name="T13" fmla="*/ 277 h 3300"/>
                            <a:gd name="T14" fmla="*/ 1650 w 3300"/>
                            <a:gd name="T15" fmla="*/ 555 h 3300"/>
                            <a:gd name="T16" fmla="*/ 1928 w 3300"/>
                            <a:gd name="T17" fmla="*/ 277 h 3300"/>
                            <a:gd name="T18" fmla="*/ 1650 w 3300"/>
                            <a:gd name="T19" fmla="*/ 0 h 3300"/>
                            <a:gd name="T20" fmla="*/ 3022 w 3300"/>
                            <a:gd name="T21" fmla="*/ 555 h 3300"/>
                            <a:gd name="T22" fmla="*/ 3300 w 3300"/>
                            <a:gd name="T23" fmla="*/ 277 h 3300"/>
                            <a:gd name="T24" fmla="*/ 3022 w 3300"/>
                            <a:gd name="T25" fmla="*/ 0 h 3300"/>
                            <a:gd name="T26" fmla="*/ 2744 w 3300"/>
                            <a:gd name="T27" fmla="*/ 277 h 3300"/>
                            <a:gd name="T28" fmla="*/ 3022 w 3300"/>
                            <a:gd name="T29" fmla="*/ 555 h 3300"/>
                            <a:gd name="T30" fmla="*/ 278 w 3300"/>
                            <a:gd name="T31" fmla="*/ 1372 h 3300"/>
                            <a:gd name="T32" fmla="*/ 0 w 3300"/>
                            <a:gd name="T33" fmla="*/ 1650 h 3300"/>
                            <a:gd name="T34" fmla="*/ 278 w 3300"/>
                            <a:gd name="T35" fmla="*/ 1928 h 3300"/>
                            <a:gd name="T36" fmla="*/ 555 w 3300"/>
                            <a:gd name="T37" fmla="*/ 1650 h 3300"/>
                            <a:gd name="T38" fmla="*/ 278 w 3300"/>
                            <a:gd name="T39" fmla="*/ 1372 h 3300"/>
                            <a:gd name="T40" fmla="*/ 1650 w 3300"/>
                            <a:gd name="T41" fmla="*/ 1372 h 3300"/>
                            <a:gd name="T42" fmla="*/ 1372 w 3300"/>
                            <a:gd name="T43" fmla="*/ 1650 h 3300"/>
                            <a:gd name="T44" fmla="*/ 1650 w 3300"/>
                            <a:gd name="T45" fmla="*/ 1928 h 3300"/>
                            <a:gd name="T46" fmla="*/ 1928 w 3300"/>
                            <a:gd name="T47" fmla="*/ 1650 h 3300"/>
                            <a:gd name="T48" fmla="*/ 1650 w 3300"/>
                            <a:gd name="T49" fmla="*/ 1372 h 3300"/>
                            <a:gd name="T50" fmla="*/ 3022 w 3300"/>
                            <a:gd name="T51" fmla="*/ 1372 h 3300"/>
                            <a:gd name="T52" fmla="*/ 2744 w 3300"/>
                            <a:gd name="T53" fmla="*/ 1650 h 3300"/>
                            <a:gd name="T54" fmla="*/ 3022 w 3300"/>
                            <a:gd name="T55" fmla="*/ 1928 h 3300"/>
                            <a:gd name="T56" fmla="*/ 3300 w 3300"/>
                            <a:gd name="T57" fmla="*/ 1650 h 3300"/>
                            <a:gd name="T58" fmla="*/ 3022 w 3300"/>
                            <a:gd name="T59" fmla="*/ 1372 h 3300"/>
                            <a:gd name="T60" fmla="*/ 278 w 3300"/>
                            <a:gd name="T61" fmla="*/ 2744 h 3300"/>
                            <a:gd name="T62" fmla="*/ 0 w 3300"/>
                            <a:gd name="T63" fmla="*/ 3022 h 3300"/>
                            <a:gd name="T64" fmla="*/ 278 w 3300"/>
                            <a:gd name="T65" fmla="*/ 3300 h 3300"/>
                            <a:gd name="T66" fmla="*/ 555 w 3300"/>
                            <a:gd name="T67" fmla="*/ 3022 h 3300"/>
                            <a:gd name="T68" fmla="*/ 278 w 3300"/>
                            <a:gd name="T69" fmla="*/ 2744 h 3300"/>
                            <a:gd name="T70" fmla="*/ 1650 w 3300"/>
                            <a:gd name="T71" fmla="*/ 2744 h 3300"/>
                            <a:gd name="T72" fmla="*/ 1372 w 3300"/>
                            <a:gd name="T73" fmla="*/ 3022 h 3300"/>
                            <a:gd name="T74" fmla="*/ 1650 w 3300"/>
                            <a:gd name="T75" fmla="*/ 3300 h 3300"/>
                            <a:gd name="T76" fmla="*/ 1928 w 3300"/>
                            <a:gd name="T77" fmla="*/ 3022 h 3300"/>
                            <a:gd name="T78" fmla="*/ 1650 w 3300"/>
                            <a:gd name="T79" fmla="*/ 2744 h 3300"/>
                            <a:gd name="T80" fmla="*/ 3022 w 3300"/>
                            <a:gd name="T81" fmla="*/ 2744 h 3300"/>
                            <a:gd name="T82" fmla="*/ 2744 w 3300"/>
                            <a:gd name="T83" fmla="*/ 3022 h 3300"/>
                            <a:gd name="T84" fmla="*/ 3022 w 3300"/>
                            <a:gd name="T85" fmla="*/ 3300 h 3300"/>
                            <a:gd name="T86" fmla="*/ 3300 w 3300"/>
                            <a:gd name="T87" fmla="*/ 3022 h 3300"/>
                            <a:gd name="T88" fmla="*/ 3022 w 3300"/>
                            <a:gd name="T89" fmla="*/ 2744 h 3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300" h="3300">
                              <a:moveTo>
                                <a:pt x="555" y="277"/>
                              </a:moveTo>
                              <a:cubicBezTo>
                                <a:pt x="555" y="431"/>
                                <a:pt x="431" y="555"/>
                                <a:pt x="278" y="555"/>
                              </a:cubicBezTo>
                              <a:cubicBezTo>
                                <a:pt x="124" y="555"/>
                                <a:pt x="0" y="431"/>
                                <a:pt x="0" y="277"/>
                              </a:cubicBezTo>
                              <a:cubicBezTo>
                                <a:pt x="0" y="124"/>
                                <a:pt x="124" y="0"/>
                                <a:pt x="278" y="0"/>
                              </a:cubicBezTo>
                              <a:cubicBezTo>
                                <a:pt x="431" y="0"/>
                                <a:pt x="555" y="124"/>
                                <a:pt x="555" y="277"/>
                              </a:cubicBezTo>
                              <a:close/>
                              <a:moveTo>
                                <a:pt x="1650" y="0"/>
                              </a:moveTo>
                              <a:cubicBezTo>
                                <a:pt x="1496" y="0"/>
                                <a:pt x="1372" y="124"/>
                                <a:pt x="1372" y="277"/>
                              </a:cubicBezTo>
                              <a:cubicBezTo>
                                <a:pt x="1372" y="431"/>
                                <a:pt x="1496" y="555"/>
                                <a:pt x="1650" y="555"/>
                              </a:cubicBezTo>
                              <a:cubicBezTo>
                                <a:pt x="1803" y="555"/>
                                <a:pt x="1928" y="431"/>
                                <a:pt x="1928" y="277"/>
                              </a:cubicBezTo>
                              <a:cubicBezTo>
                                <a:pt x="1928" y="124"/>
                                <a:pt x="1803" y="0"/>
                                <a:pt x="1650" y="0"/>
                              </a:cubicBezTo>
                              <a:close/>
                              <a:moveTo>
                                <a:pt x="3022" y="555"/>
                              </a:moveTo>
                              <a:cubicBezTo>
                                <a:pt x="3176" y="555"/>
                                <a:pt x="3300" y="431"/>
                                <a:pt x="3300" y="277"/>
                              </a:cubicBezTo>
                              <a:cubicBezTo>
                                <a:pt x="3300" y="124"/>
                                <a:pt x="3176" y="0"/>
                                <a:pt x="3022" y="0"/>
                              </a:cubicBezTo>
                              <a:cubicBezTo>
                                <a:pt x="2869" y="0"/>
                                <a:pt x="2744" y="124"/>
                                <a:pt x="2744" y="277"/>
                              </a:cubicBezTo>
                              <a:cubicBezTo>
                                <a:pt x="2744" y="431"/>
                                <a:pt x="2869" y="555"/>
                                <a:pt x="3022" y="555"/>
                              </a:cubicBezTo>
                              <a:close/>
                              <a:moveTo>
                                <a:pt x="278" y="1372"/>
                              </a:moveTo>
                              <a:cubicBezTo>
                                <a:pt x="124" y="1372"/>
                                <a:pt x="0" y="1496"/>
                                <a:pt x="0" y="1650"/>
                              </a:cubicBezTo>
                              <a:cubicBezTo>
                                <a:pt x="0" y="1803"/>
                                <a:pt x="124" y="1928"/>
                                <a:pt x="278" y="1928"/>
                              </a:cubicBezTo>
                              <a:cubicBezTo>
                                <a:pt x="431" y="1928"/>
                                <a:pt x="555" y="1803"/>
                                <a:pt x="555" y="1650"/>
                              </a:cubicBezTo>
                              <a:cubicBezTo>
                                <a:pt x="555" y="1496"/>
                                <a:pt x="431" y="1372"/>
                                <a:pt x="278" y="1372"/>
                              </a:cubicBezTo>
                              <a:close/>
                              <a:moveTo>
                                <a:pt x="1650" y="1372"/>
                              </a:moveTo>
                              <a:cubicBezTo>
                                <a:pt x="1496" y="1372"/>
                                <a:pt x="1372" y="1496"/>
                                <a:pt x="1372" y="1650"/>
                              </a:cubicBezTo>
                              <a:cubicBezTo>
                                <a:pt x="1372" y="1803"/>
                                <a:pt x="1496" y="1928"/>
                                <a:pt x="1650" y="1928"/>
                              </a:cubicBezTo>
                              <a:cubicBezTo>
                                <a:pt x="1803" y="1928"/>
                                <a:pt x="1928" y="1803"/>
                                <a:pt x="1928" y="1650"/>
                              </a:cubicBezTo>
                              <a:cubicBezTo>
                                <a:pt x="1928" y="1496"/>
                                <a:pt x="1803" y="1372"/>
                                <a:pt x="1650" y="1372"/>
                              </a:cubicBezTo>
                              <a:close/>
                              <a:moveTo>
                                <a:pt x="3022" y="1372"/>
                              </a:moveTo>
                              <a:cubicBezTo>
                                <a:pt x="2869" y="1372"/>
                                <a:pt x="2744" y="1496"/>
                                <a:pt x="2744" y="1650"/>
                              </a:cubicBezTo>
                              <a:cubicBezTo>
                                <a:pt x="2744" y="1803"/>
                                <a:pt x="2869" y="1928"/>
                                <a:pt x="3022" y="1928"/>
                              </a:cubicBezTo>
                              <a:cubicBezTo>
                                <a:pt x="3176" y="1928"/>
                                <a:pt x="3300" y="1803"/>
                                <a:pt x="3300" y="1650"/>
                              </a:cubicBezTo>
                              <a:cubicBezTo>
                                <a:pt x="3300" y="1496"/>
                                <a:pt x="3176" y="1372"/>
                                <a:pt x="3022" y="1372"/>
                              </a:cubicBezTo>
                              <a:close/>
                              <a:moveTo>
                                <a:pt x="278" y="2744"/>
                              </a:moveTo>
                              <a:cubicBezTo>
                                <a:pt x="124" y="2744"/>
                                <a:pt x="0" y="2869"/>
                                <a:pt x="0" y="3022"/>
                              </a:cubicBezTo>
                              <a:cubicBezTo>
                                <a:pt x="0" y="3175"/>
                                <a:pt x="124" y="3300"/>
                                <a:pt x="278" y="3300"/>
                              </a:cubicBezTo>
                              <a:cubicBezTo>
                                <a:pt x="431" y="3300"/>
                                <a:pt x="555" y="3175"/>
                                <a:pt x="555" y="3022"/>
                              </a:cubicBezTo>
                              <a:cubicBezTo>
                                <a:pt x="555" y="2869"/>
                                <a:pt x="431" y="2744"/>
                                <a:pt x="278" y="2744"/>
                              </a:cubicBezTo>
                              <a:close/>
                              <a:moveTo>
                                <a:pt x="1650" y="2744"/>
                              </a:moveTo>
                              <a:cubicBezTo>
                                <a:pt x="1496" y="2744"/>
                                <a:pt x="1372" y="2869"/>
                                <a:pt x="1372" y="3022"/>
                              </a:cubicBezTo>
                              <a:cubicBezTo>
                                <a:pt x="1372" y="3175"/>
                                <a:pt x="1496" y="3300"/>
                                <a:pt x="1650" y="3300"/>
                              </a:cubicBezTo>
                              <a:cubicBezTo>
                                <a:pt x="1803" y="3300"/>
                                <a:pt x="1928" y="3175"/>
                                <a:pt x="1928" y="3022"/>
                              </a:cubicBezTo>
                              <a:cubicBezTo>
                                <a:pt x="1928" y="2869"/>
                                <a:pt x="1803" y="2744"/>
                                <a:pt x="1650" y="2744"/>
                              </a:cubicBezTo>
                              <a:close/>
                              <a:moveTo>
                                <a:pt x="3022" y="2744"/>
                              </a:moveTo>
                              <a:cubicBezTo>
                                <a:pt x="2869" y="2744"/>
                                <a:pt x="2744" y="2869"/>
                                <a:pt x="2744" y="3022"/>
                              </a:cubicBezTo>
                              <a:cubicBezTo>
                                <a:pt x="2744" y="3175"/>
                                <a:pt x="2869" y="3300"/>
                                <a:pt x="3022" y="3300"/>
                              </a:cubicBezTo>
                              <a:cubicBezTo>
                                <a:pt x="3176" y="3300"/>
                                <a:pt x="3300" y="3175"/>
                                <a:pt x="3300" y="3022"/>
                              </a:cubicBezTo>
                              <a:cubicBezTo>
                                <a:pt x="3300" y="2869"/>
                                <a:pt x="3176" y="2744"/>
                                <a:pt x="3022" y="27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D997D" id="JE2107061033vervolg 02 Ju brief 0(JU-LOCK)" o:spid="_x0000_s1026" editas="canvas" style="position:absolute;margin-left:56.2pt;margin-top:0;width:107.4pt;height:112.9pt;z-index:-251651072;mso-position-horizontal:right;mso-position-horizontal-relative:page;mso-position-vertical:top;mso-position-vertical-relative:page" coordsize="13633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633;height:14338;visibility:visible;mso-wrap-style:square">
                <v:fill o:detectmouseclick="t"/>
                <v:path o:connecttype="none"/>
              </v:shape>
              <v:shape id="Freeform 25" o:spid="_x0000_s1028" style="position:absolute;left:2099;top:1060;width:10484;height:10477;visibility:visible;mso-wrap-style:square;v-text-anchor:top" coordsize="3300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" path="m555,277v,154,-124,278,-277,278c124,555,,431,,277,,124,124,,278,,431,,555,124,555,277xm1650,c1496,,1372,124,1372,277v,154,124,278,278,278c1803,555,1928,431,1928,277,1928,124,1803,,1650,xm3022,555v154,,278,-124,278,-278c3300,124,3176,,3022,,2869,,2744,124,2744,277v,154,125,278,278,278xm278,1372c124,1372,,1496,,1650v,153,124,278,278,278c431,1928,555,1803,555,1650v,-154,-124,-278,-277,-278xm1650,1372v-154,,-278,124,-278,278c1372,1803,1496,1928,1650,1928v153,,278,-125,278,-278c1928,1496,1803,1372,1650,1372xm3022,1372v-153,,-278,124,-278,278c2744,1803,2869,1928,3022,1928v154,,278,-125,278,-278c3300,1496,3176,1372,3022,1372xm278,2744c124,2744,,2869,,3022v,153,124,278,278,278c431,3300,555,3175,555,3022v,-153,-124,-278,-277,-278xm1650,2744v-154,,-278,125,-278,278c1372,3175,1496,3300,1650,3300v153,,278,-125,278,-278c1928,2869,1803,2744,1650,2744xm3022,2744v-153,,-278,125,-278,278c2744,3175,2869,3300,3022,3300v154,,278,-125,278,-278c3300,2869,3176,2744,3022,2744xe" fillcolor="#fddcec" stroked="f">
                <v:path arrowok="t" o:connecttype="custom" o:connectlocs="176319,87948;88318,176213;0,87948;88318,0;176319,87948;524193,0;435874,87948;524193,176213;612511,87948;524193,0;960067,176213;1048385,87948;960067,0;871748,87948;960067,176213;88318,435610;0,523875;88318,612140;176319,523875;88318,435610;524193,435610;435874,523875;524193,612140;612511,523875;524193,435610;960067,435610;871748,523875;960067,612140;1048385,523875;960067,435610;88318,871220;0,959485;88318,1047750;176319,959485;88318,871220;524193,871220;435874,959485;524193,1047750;612511,959485;524193,871220;960067,871220;871748,959485;960067,1047750;1048385,959485;960067,871220" o:connectangles="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BAB0" w14:textId="77777777" w:rsidR="009E74AB" w:rsidRDefault="009E74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OpsommingkleineletterVOBO"/>
  </w:abstractNum>
  <w:abstractNum w:abstractNumId="11" w15:restartNumberingAfterBreak="0">
    <w:nsid w:val="06FB0A3D"/>
    <w:multiLevelType w:val="multilevel"/>
    <w:tmpl w:val="9E50E438"/>
    <w:styleLink w:val="OpsommingbolletjeVOBO"/>
    <w:lvl w:ilvl="0">
      <w:start w:val="1"/>
      <w:numFmt w:val="bullet"/>
      <w:pStyle w:val="Opsommingbolletje1eniveauVOBO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VOBO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VOBO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VOBO"/>
    <w:lvl w:ilvl="0">
      <w:start w:val="1"/>
      <w:numFmt w:val="bullet"/>
      <w:pStyle w:val="Opsommingstreepje1eniveauVOBO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VOBO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VOBO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A27EB4"/>
    <w:multiLevelType w:val="multilevel"/>
    <w:tmpl w:val="B80072F2"/>
    <w:numStyleLink w:val="KopnummeringVOBO"/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2E403D"/>
    <w:multiLevelType w:val="multilevel"/>
    <w:tmpl w:val="7B421744"/>
    <w:styleLink w:val="OpsommingkleineletterVOBO"/>
    <w:lvl w:ilvl="0">
      <w:start w:val="1"/>
      <w:numFmt w:val="none"/>
      <w:pStyle w:val="OpsommingkleineletterbasistekstVOBO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VOBO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VOBO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VOBO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04772F3"/>
    <w:multiLevelType w:val="multilevel"/>
    <w:tmpl w:val="858608B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275590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D665843"/>
    <w:multiLevelType w:val="multilevel"/>
    <w:tmpl w:val="90A8103A"/>
    <w:styleLink w:val="BijlagenummeringVOBO"/>
    <w:lvl w:ilvl="0">
      <w:start w:val="1"/>
      <w:numFmt w:val="decimal"/>
      <w:pStyle w:val="Bijlagekop1VOBO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VOBO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318048C8"/>
    <w:multiLevelType w:val="hybridMultilevel"/>
    <w:tmpl w:val="D988EE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61F8"/>
    <w:multiLevelType w:val="multilevel"/>
    <w:tmpl w:val="B80072F2"/>
    <w:styleLink w:val="KopnummeringVOBO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9E04A53"/>
    <w:multiLevelType w:val="multilevel"/>
    <w:tmpl w:val="7FB6E594"/>
    <w:styleLink w:val="AgendapuntlijstVOBO"/>
    <w:lvl w:ilvl="0">
      <w:start w:val="1"/>
      <w:numFmt w:val="decimal"/>
      <w:pStyle w:val="AgendapuntVOBO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84C52"/>
    <w:multiLevelType w:val="multilevel"/>
    <w:tmpl w:val="8D0228AC"/>
    <w:numStyleLink w:val="OpsommingtekenVOBO"/>
  </w:abstractNum>
  <w:abstractNum w:abstractNumId="25" w15:restartNumberingAfterBreak="0">
    <w:nsid w:val="4FF95A5C"/>
    <w:multiLevelType w:val="multilevel"/>
    <w:tmpl w:val="C3A2B1D8"/>
    <w:styleLink w:val="OpsommingnummerVOBO"/>
    <w:lvl w:ilvl="0">
      <w:start w:val="1"/>
      <w:numFmt w:val="none"/>
      <w:pStyle w:val="OpsommingnummerbasistekstVOBO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VOBO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VOBO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VOBO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F335A0"/>
    <w:multiLevelType w:val="multilevel"/>
    <w:tmpl w:val="8D0228AC"/>
    <w:styleLink w:val="OpsommingtekenVOBO"/>
    <w:lvl w:ilvl="0">
      <w:start w:val="1"/>
      <w:numFmt w:val="bullet"/>
      <w:pStyle w:val="Opsommingteken1eniveauVOBO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VOBO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VOBO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7" w15:restartNumberingAfterBreak="0">
    <w:nsid w:val="6C6644DD"/>
    <w:multiLevelType w:val="multilevel"/>
    <w:tmpl w:val="9E50E438"/>
    <w:numStyleLink w:val="OpsommingbolletjeVOBO"/>
  </w:abstractNum>
  <w:abstractNum w:abstractNumId="28" w15:restartNumberingAfterBreak="0">
    <w:nsid w:val="6CAB1E63"/>
    <w:multiLevelType w:val="multilevel"/>
    <w:tmpl w:val="7FB6E594"/>
    <w:numStyleLink w:val="AgendapuntlijstVOBO"/>
  </w:abstractNum>
  <w:abstractNum w:abstractNumId="29" w15:restartNumberingAfterBreak="0">
    <w:nsid w:val="7038598F"/>
    <w:multiLevelType w:val="multilevel"/>
    <w:tmpl w:val="90A8103A"/>
    <w:numStyleLink w:val="BijlagenummeringVOBO"/>
  </w:abstractNum>
  <w:abstractNum w:abstractNumId="30" w15:restartNumberingAfterBreak="0">
    <w:nsid w:val="79AE6CDF"/>
    <w:multiLevelType w:val="multilevel"/>
    <w:tmpl w:val="B4BACAD8"/>
    <w:numStyleLink w:val="OpsommingstreepjeVOBO"/>
  </w:abstractNum>
  <w:abstractNum w:abstractNumId="3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FF3584F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num w:numId="1" w16cid:durableId="564337116">
    <w:abstractNumId w:val="11"/>
  </w:num>
  <w:num w:numId="2" w16cid:durableId="710880835">
    <w:abstractNumId w:val="18"/>
  </w:num>
  <w:num w:numId="3" w16cid:durableId="93676137">
    <w:abstractNumId w:val="12"/>
  </w:num>
  <w:num w:numId="4" w16cid:durableId="501092001">
    <w:abstractNumId w:val="23"/>
  </w:num>
  <w:num w:numId="5" w16cid:durableId="2047219485">
    <w:abstractNumId w:val="15"/>
  </w:num>
  <w:num w:numId="6" w16cid:durableId="1196649793">
    <w:abstractNumId w:val="14"/>
  </w:num>
  <w:num w:numId="7" w16cid:durableId="707877050">
    <w:abstractNumId w:val="21"/>
  </w:num>
  <w:num w:numId="8" w16cid:durableId="79571253">
    <w:abstractNumId w:val="26"/>
  </w:num>
  <w:num w:numId="9" w16cid:durableId="1193153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9482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406630">
    <w:abstractNumId w:val="19"/>
  </w:num>
  <w:num w:numId="12" w16cid:durableId="1068577822">
    <w:abstractNumId w:val="9"/>
  </w:num>
  <w:num w:numId="13" w16cid:durableId="1455296152">
    <w:abstractNumId w:val="7"/>
  </w:num>
  <w:num w:numId="14" w16cid:durableId="297885127">
    <w:abstractNumId w:val="6"/>
  </w:num>
  <w:num w:numId="15" w16cid:durableId="1683126106">
    <w:abstractNumId w:val="5"/>
  </w:num>
  <w:num w:numId="16" w16cid:durableId="1412391575">
    <w:abstractNumId w:val="4"/>
  </w:num>
  <w:num w:numId="17" w16cid:durableId="269313531">
    <w:abstractNumId w:val="8"/>
  </w:num>
  <w:num w:numId="18" w16cid:durableId="1866403173">
    <w:abstractNumId w:val="3"/>
  </w:num>
  <w:num w:numId="19" w16cid:durableId="1212382919">
    <w:abstractNumId w:val="2"/>
  </w:num>
  <w:num w:numId="20" w16cid:durableId="473986049">
    <w:abstractNumId w:val="1"/>
  </w:num>
  <w:num w:numId="21" w16cid:durableId="1143931479">
    <w:abstractNumId w:val="0"/>
  </w:num>
  <w:num w:numId="22" w16cid:durableId="793980302">
    <w:abstractNumId w:val="22"/>
  </w:num>
  <w:num w:numId="23" w16cid:durableId="1270577140">
    <w:abstractNumId w:val="28"/>
  </w:num>
  <w:num w:numId="24" w16cid:durableId="1964074059">
    <w:abstractNumId w:val="27"/>
  </w:num>
  <w:num w:numId="25" w16cid:durableId="1790930207">
    <w:abstractNumId w:val="32"/>
  </w:num>
  <w:num w:numId="26" w16cid:durableId="1165168817">
    <w:abstractNumId w:val="30"/>
  </w:num>
  <w:num w:numId="27" w16cid:durableId="1136751866">
    <w:abstractNumId w:val="13"/>
  </w:num>
  <w:num w:numId="28" w16cid:durableId="263542822">
    <w:abstractNumId w:val="29"/>
  </w:num>
  <w:num w:numId="29" w16cid:durableId="889073989">
    <w:abstractNumId w:val="24"/>
  </w:num>
  <w:num w:numId="30" w16cid:durableId="2064597035">
    <w:abstractNumId w:val="17"/>
  </w:num>
  <w:num w:numId="31" w16cid:durableId="1744335159">
    <w:abstractNumId w:val="16"/>
  </w:num>
  <w:num w:numId="32" w16cid:durableId="849833089">
    <w:abstractNumId w:val="25"/>
  </w:num>
  <w:num w:numId="33" w16cid:durableId="630984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3050790">
    <w:abstractNumId w:val="10"/>
  </w:num>
  <w:num w:numId="35" w16cid:durableId="152968348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9"/>
    <w:rsid w:val="00004562"/>
    <w:rsid w:val="00006237"/>
    <w:rsid w:val="0000663D"/>
    <w:rsid w:val="00010D95"/>
    <w:rsid w:val="00011BFA"/>
    <w:rsid w:val="00012581"/>
    <w:rsid w:val="00025583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40F9"/>
    <w:rsid w:val="0009698A"/>
    <w:rsid w:val="000A1B78"/>
    <w:rsid w:val="000C0969"/>
    <w:rsid w:val="000C1A1A"/>
    <w:rsid w:val="000D6AB7"/>
    <w:rsid w:val="000E1539"/>
    <w:rsid w:val="000E559E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232A6"/>
    <w:rsid w:val="00132265"/>
    <w:rsid w:val="00134E43"/>
    <w:rsid w:val="00135A2A"/>
    <w:rsid w:val="00135E7B"/>
    <w:rsid w:val="00137CBB"/>
    <w:rsid w:val="00141036"/>
    <w:rsid w:val="00145B8E"/>
    <w:rsid w:val="0014640F"/>
    <w:rsid w:val="00152E4D"/>
    <w:rsid w:val="001579D8"/>
    <w:rsid w:val="001639F5"/>
    <w:rsid w:val="00165FA8"/>
    <w:rsid w:val="0018093D"/>
    <w:rsid w:val="00183A61"/>
    <w:rsid w:val="00187A59"/>
    <w:rsid w:val="0019042B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F09EC"/>
    <w:rsid w:val="001F5B4F"/>
    <w:rsid w:val="001F5C28"/>
    <w:rsid w:val="001F6547"/>
    <w:rsid w:val="002017AC"/>
    <w:rsid w:val="0020548B"/>
    <w:rsid w:val="0020607F"/>
    <w:rsid w:val="00206E2A"/>
    <w:rsid w:val="00206FF8"/>
    <w:rsid w:val="002074B2"/>
    <w:rsid w:val="00215177"/>
    <w:rsid w:val="00216489"/>
    <w:rsid w:val="00220A9C"/>
    <w:rsid w:val="00225889"/>
    <w:rsid w:val="00230B64"/>
    <w:rsid w:val="00236DE9"/>
    <w:rsid w:val="00242226"/>
    <w:rsid w:val="00247E7C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C49D6"/>
    <w:rsid w:val="002C6C31"/>
    <w:rsid w:val="002C748C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954"/>
    <w:rsid w:val="0039126D"/>
    <w:rsid w:val="00395E39"/>
    <w:rsid w:val="003964D4"/>
    <w:rsid w:val="0039656A"/>
    <w:rsid w:val="00396E0C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766F"/>
    <w:rsid w:val="003F2747"/>
    <w:rsid w:val="003F2F2A"/>
    <w:rsid w:val="003F768C"/>
    <w:rsid w:val="004001AF"/>
    <w:rsid w:val="00403C24"/>
    <w:rsid w:val="00410F28"/>
    <w:rsid w:val="0041674F"/>
    <w:rsid w:val="0042284E"/>
    <w:rsid w:val="0042594D"/>
    <w:rsid w:val="00441382"/>
    <w:rsid w:val="004436C7"/>
    <w:rsid w:val="0044704B"/>
    <w:rsid w:val="00451FDB"/>
    <w:rsid w:val="004564A6"/>
    <w:rsid w:val="00460433"/>
    <w:rsid w:val="00462FC7"/>
    <w:rsid w:val="004656F6"/>
    <w:rsid w:val="004659D3"/>
    <w:rsid w:val="00466D71"/>
    <w:rsid w:val="00471C0F"/>
    <w:rsid w:val="00472E5E"/>
    <w:rsid w:val="004733C3"/>
    <w:rsid w:val="0047392D"/>
    <w:rsid w:val="00474854"/>
    <w:rsid w:val="0047518D"/>
    <w:rsid w:val="004804E1"/>
    <w:rsid w:val="00484C8E"/>
    <w:rsid w:val="00486319"/>
    <w:rsid w:val="00487543"/>
    <w:rsid w:val="004875E2"/>
    <w:rsid w:val="00490BBD"/>
    <w:rsid w:val="00491EA6"/>
    <w:rsid w:val="00495327"/>
    <w:rsid w:val="004B2C90"/>
    <w:rsid w:val="004B4E57"/>
    <w:rsid w:val="004C51F8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27D56"/>
    <w:rsid w:val="0053645C"/>
    <w:rsid w:val="00543D5E"/>
    <w:rsid w:val="00545244"/>
    <w:rsid w:val="00550742"/>
    <w:rsid w:val="00553801"/>
    <w:rsid w:val="005615BE"/>
    <w:rsid w:val="00562E3D"/>
    <w:rsid w:val="00575FFC"/>
    <w:rsid w:val="005818B8"/>
    <w:rsid w:val="0059027A"/>
    <w:rsid w:val="00594B73"/>
    <w:rsid w:val="005A1BD7"/>
    <w:rsid w:val="005A2BEC"/>
    <w:rsid w:val="005A36BE"/>
    <w:rsid w:val="005B4FAF"/>
    <w:rsid w:val="005C5603"/>
    <w:rsid w:val="005C6668"/>
    <w:rsid w:val="005D4151"/>
    <w:rsid w:val="005D5E21"/>
    <w:rsid w:val="005E02CD"/>
    <w:rsid w:val="005E16B5"/>
    <w:rsid w:val="005E3E58"/>
    <w:rsid w:val="005F1E97"/>
    <w:rsid w:val="006040DB"/>
    <w:rsid w:val="00606D41"/>
    <w:rsid w:val="00606ED8"/>
    <w:rsid w:val="00610FF8"/>
    <w:rsid w:val="00612C22"/>
    <w:rsid w:val="00624485"/>
    <w:rsid w:val="0063399A"/>
    <w:rsid w:val="00641E45"/>
    <w:rsid w:val="006441D2"/>
    <w:rsid w:val="00647A67"/>
    <w:rsid w:val="00653A1D"/>
    <w:rsid w:val="00653D01"/>
    <w:rsid w:val="00664EE1"/>
    <w:rsid w:val="0066587B"/>
    <w:rsid w:val="006662ED"/>
    <w:rsid w:val="00670274"/>
    <w:rsid w:val="00675F2B"/>
    <w:rsid w:val="006767B2"/>
    <w:rsid w:val="00685EED"/>
    <w:rsid w:val="006953A2"/>
    <w:rsid w:val="006B0F13"/>
    <w:rsid w:val="006B6044"/>
    <w:rsid w:val="006C6A9D"/>
    <w:rsid w:val="006D1154"/>
    <w:rsid w:val="006D2ECD"/>
    <w:rsid w:val="00703BD3"/>
    <w:rsid w:val="00705849"/>
    <w:rsid w:val="00706308"/>
    <w:rsid w:val="00711E3C"/>
    <w:rsid w:val="00712665"/>
    <w:rsid w:val="0071386B"/>
    <w:rsid w:val="0072479C"/>
    <w:rsid w:val="007358BA"/>
    <w:rsid w:val="007361EE"/>
    <w:rsid w:val="007362E5"/>
    <w:rsid w:val="00743326"/>
    <w:rsid w:val="00750733"/>
    <w:rsid w:val="00750780"/>
    <w:rsid w:val="007525D1"/>
    <w:rsid w:val="00752725"/>
    <w:rsid w:val="00756C31"/>
    <w:rsid w:val="007574D0"/>
    <w:rsid w:val="00760A65"/>
    <w:rsid w:val="00763B35"/>
    <w:rsid w:val="00764AF2"/>
    <w:rsid w:val="00765229"/>
    <w:rsid w:val="00766E99"/>
    <w:rsid w:val="00770652"/>
    <w:rsid w:val="00772136"/>
    <w:rsid w:val="00775717"/>
    <w:rsid w:val="00776618"/>
    <w:rsid w:val="007840B9"/>
    <w:rsid w:val="007841A3"/>
    <w:rsid w:val="007865DD"/>
    <w:rsid w:val="00787B55"/>
    <w:rsid w:val="0079179F"/>
    <w:rsid w:val="00792FC0"/>
    <w:rsid w:val="00793E98"/>
    <w:rsid w:val="00796A8D"/>
    <w:rsid w:val="007A0C5D"/>
    <w:rsid w:val="007B0C68"/>
    <w:rsid w:val="007B3114"/>
    <w:rsid w:val="007B5373"/>
    <w:rsid w:val="007C0010"/>
    <w:rsid w:val="007C037C"/>
    <w:rsid w:val="007D4A7D"/>
    <w:rsid w:val="007D4DCE"/>
    <w:rsid w:val="007E1DB6"/>
    <w:rsid w:val="007E7724"/>
    <w:rsid w:val="007F0A2A"/>
    <w:rsid w:val="007F1417"/>
    <w:rsid w:val="007F48F0"/>
    <w:rsid w:val="007F653F"/>
    <w:rsid w:val="00800CCC"/>
    <w:rsid w:val="008064EE"/>
    <w:rsid w:val="00806641"/>
    <w:rsid w:val="00810585"/>
    <w:rsid w:val="008137ED"/>
    <w:rsid w:val="00814801"/>
    <w:rsid w:val="008222EE"/>
    <w:rsid w:val="00823AC1"/>
    <w:rsid w:val="00826EA4"/>
    <w:rsid w:val="00832239"/>
    <w:rsid w:val="00843B35"/>
    <w:rsid w:val="00854B34"/>
    <w:rsid w:val="0086137E"/>
    <w:rsid w:val="008664DD"/>
    <w:rsid w:val="008736AE"/>
    <w:rsid w:val="00874182"/>
    <w:rsid w:val="008775D3"/>
    <w:rsid w:val="00877BD5"/>
    <w:rsid w:val="008802D3"/>
    <w:rsid w:val="00884261"/>
    <w:rsid w:val="00886BB9"/>
    <w:rsid w:val="008870F0"/>
    <w:rsid w:val="008931CF"/>
    <w:rsid w:val="00893934"/>
    <w:rsid w:val="008A2A1D"/>
    <w:rsid w:val="008A5E5E"/>
    <w:rsid w:val="008B5006"/>
    <w:rsid w:val="008B5CD1"/>
    <w:rsid w:val="008C2F90"/>
    <w:rsid w:val="008C5834"/>
    <w:rsid w:val="008C6251"/>
    <w:rsid w:val="008D7BDD"/>
    <w:rsid w:val="0090197F"/>
    <w:rsid w:val="00901CD7"/>
    <w:rsid w:val="0090254C"/>
    <w:rsid w:val="00902D39"/>
    <w:rsid w:val="0090724E"/>
    <w:rsid w:val="00907888"/>
    <w:rsid w:val="00907DE2"/>
    <w:rsid w:val="00910D57"/>
    <w:rsid w:val="009221AC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7CCB"/>
    <w:rsid w:val="009606EB"/>
    <w:rsid w:val="009634EC"/>
    <w:rsid w:val="00963973"/>
    <w:rsid w:val="00966E63"/>
    <w:rsid w:val="00971786"/>
    <w:rsid w:val="00971B3B"/>
    <w:rsid w:val="009A31D1"/>
    <w:rsid w:val="009B18A8"/>
    <w:rsid w:val="009B727B"/>
    <w:rsid w:val="009C1976"/>
    <w:rsid w:val="009C2F70"/>
    <w:rsid w:val="009C2F9E"/>
    <w:rsid w:val="009C5175"/>
    <w:rsid w:val="009D5AE2"/>
    <w:rsid w:val="009E74AB"/>
    <w:rsid w:val="009F74CD"/>
    <w:rsid w:val="009F7CB4"/>
    <w:rsid w:val="00A03584"/>
    <w:rsid w:val="00A07FEF"/>
    <w:rsid w:val="00A13BD1"/>
    <w:rsid w:val="00A1497C"/>
    <w:rsid w:val="00A21654"/>
    <w:rsid w:val="00A21956"/>
    <w:rsid w:val="00A42EEC"/>
    <w:rsid w:val="00A463DC"/>
    <w:rsid w:val="00A50406"/>
    <w:rsid w:val="00A50767"/>
    <w:rsid w:val="00A50801"/>
    <w:rsid w:val="00A60A58"/>
    <w:rsid w:val="00A61B21"/>
    <w:rsid w:val="00A65B09"/>
    <w:rsid w:val="00A670BB"/>
    <w:rsid w:val="00A71291"/>
    <w:rsid w:val="00A76E7C"/>
    <w:rsid w:val="00A871D6"/>
    <w:rsid w:val="00A93561"/>
    <w:rsid w:val="00AA1D80"/>
    <w:rsid w:val="00AA2F6F"/>
    <w:rsid w:val="00AA7A12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7EB3"/>
    <w:rsid w:val="00AD24E6"/>
    <w:rsid w:val="00AD31A0"/>
    <w:rsid w:val="00AD3AEC"/>
    <w:rsid w:val="00AD44F1"/>
    <w:rsid w:val="00AD4DF7"/>
    <w:rsid w:val="00AE0183"/>
    <w:rsid w:val="00AE2110"/>
    <w:rsid w:val="00AE2EB1"/>
    <w:rsid w:val="00B01DA1"/>
    <w:rsid w:val="00B10865"/>
    <w:rsid w:val="00B11A76"/>
    <w:rsid w:val="00B233E3"/>
    <w:rsid w:val="00B30352"/>
    <w:rsid w:val="00B346DF"/>
    <w:rsid w:val="00B460C2"/>
    <w:rsid w:val="00B47460"/>
    <w:rsid w:val="00B63EB9"/>
    <w:rsid w:val="00B75ED8"/>
    <w:rsid w:val="00B77809"/>
    <w:rsid w:val="00B83B98"/>
    <w:rsid w:val="00B83FAC"/>
    <w:rsid w:val="00B860DC"/>
    <w:rsid w:val="00B9540B"/>
    <w:rsid w:val="00BA3794"/>
    <w:rsid w:val="00BA3F4D"/>
    <w:rsid w:val="00BA4F06"/>
    <w:rsid w:val="00BA79E3"/>
    <w:rsid w:val="00BB1FC1"/>
    <w:rsid w:val="00BB239A"/>
    <w:rsid w:val="00BB31CE"/>
    <w:rsid w:val="00BC0188"/>
    <w:rsid w:val="00BC0384"/>
    <w:rsid w:val="00BC546C"/>
    <w:rsid w:val="00BC6FB7"/>
    <w:rsid w:val="00BD5564"/>
    <w:rsid w:val="00BE55A7"/>
    <w:rsid w:val="00BE64B3"/>
    <w:rsid w:val="00BF4836"/>
    <w:rsid w:val="00BF6A7B"/>
    <w:rsid w:val="00BF6B3C"/>
    <w:rsid w:val="00C06D9A"/>
    <w:rsid w:val="00C0702B"/>
    <w:rsid w:val="00C11B08"/>
    <w:rsid w:val="00C12133"/>
    <w:rsid w:val="00C12A81"/>
    <w:rsid w:val="00C16413"/>
    <w:rsid w:val="00C17A25"/>
    <w:rsid w:val="00C201EB"/>
    <w:rsid w:val="00C20B27"/>
    <w:rsid w:val="00C308AB"/>
    <w:rsid w:val="00C33308"/>
    <w:rsid w:val="00C4003A"/>
    <w:rsid w:val="00C41422"/>
    <w:rsid w:val="00C426AA"/>
    <w:rsid w:val="00C50828"/>
    <w:rsid w:val="00C51137"/>
    <w:rsid w:val="00C6179C"/>
    <w:rsid w:val="00C6206C"/>
    <w:rsid w:val="00C62814"/>
    <w:rsid w:val="00C72D11"/>
    <w:rsid w:val="00C75D99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625"/>
    <w:rsid w:val="00CB7AF8"/>
    <w:rsid w:val="00CB7D61"/>
    <w:rsid w:val="00CC6A4B"/>
    <w:rsid w:val="00CD7A5A"/>
    <w:rsid w:val="00CD7AAF"/>
    <w:rsid w:val="00CE2BA6"/>
    <w:rsid w:val="00CE564D"/>
    <w:rsid w:val="00CF181E"/>
    <w:rsid w:val="00CF2B0C"/>
    <w:rsid w:val="00D023A0"/>
    <w:rsid w:val="00D16E87"/>
    <w:rsid w:val="00D25AA0"/>
    <w:rsid w:val="00D27D0E"/>
    <w:rsid w:val="00D35DA7"/>
    <w:rsid w:val="00D47AD0"/>
    <w:rsid w:val="00D57A57"/>
    <w:rsid w:val="00D613A9"/>
    <w:rsid w:val="00D658D3"/>
    <w:rsid w:val="00D65FB6"/>
    <w:rsid w:val="00D721F0"/>
    <w:rsid w:val="00D7238E"/>
    <w:rsid w:val="00D73003"/>
    <w:rsid w:val="00D730FF"/>
    <w:rsid w:val="00D73C03"/>
    <w:rsid w:val="00D802A1"/>
    <w:rsid w:val="00D81A72"/>
    <w:rsid w:val="00D83959"/>
    <w:rsid w:val="00D92EDA"/>
    <w:rsid w:val="00D9359B"/>
    <w:rsid w:val="00D94B0E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3B72"/>
    <w:rsid w:val="00E05BA5"/>
    <w:rsid w:val="00E07762"/>
    <w:rsid w:val="00E12CAA"/>
    <w:rsid w:val="00E239D8"/>
    <w:rsid w:val="00E25195"/>
    <w:rsid w:val="00E318F2"/>
    <w:rsid w:val="00E334BB"/>
    <w:rsid w:val="00E40748"/>
    <w:rsid w:val="00E42DAD"/>
    <w:rsid w:val="00E4520C"/>
    <w:rsid w:val="00E45F90"/>
    <w:rsid w:val="00E47E3C"/>
    <w:rsid w:val="00E52291"/>
    <w:rsid w:val="00E527BE"/>
    <w:rsid w:val="00E5387D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5BA0"/>
    <w:rsid w:val="00E76843"/>
    <w:rsid w:val="00E87FB4"/>
    <w:rsid w:val="00E921A3"/>
    <w:rsid w:val="00E93FCF"/>
    <w:rsid w:val="00E96BF0"/>
    <w:rsid w:val="00E9778E"/>
    <w:rsid w:val="00EA694A"/>
    <w:rsid w:val="00EB7C66"/>
    <w:rsid w:val="00EC42E3"/>
    <w:rsid w:val="00EC72BE"/>
    <w:rsid w:val="00ED2A99"/>
    <w:rsid w:val="00EE35E4"/>
    <w:rsid w:val="00F005C9"/>
    <w:rsid w:val="00F1404D"/>
    <w:rsid w:val="00F16B2B"/>
    <w:rsid w:val="00F16EDB"/>
    <w:rsid w:val="00F208DC"/>
    <w:rsid w:val="00F20B7B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1C80"/>
    <w:rsid w:val="00F82076"/>
    <w:rsid w:val="00F86BD9"/>
    <w:rsid w:val="00F94FCC"/>
    <w:rsid w:val="00F960D3"/>
    <w:rsid w:val="00FA1AA5"/>
    <w:rsid w:val="00FA269F"/>
    <w:rsid w:val="00FB21F7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E767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1705C8"/>
  <w15:docId w15:val="{E18E8D34-6ABD-4308-872A-71AF37C5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 Light" w:eastAsia="Times New Roman" w:hAnsi="Work Sans Light" w:cs="Maiandra GD"/>
        <w:color w:val="181716" w:themeColor="text2"/>
        <w:sz w:val="18"/>
        <w:szCs w:val="18"/>
        <w:lang w:val="nl-NL" w:eastAsia="nl-NL" w:bidi="ar-SA"/>
      </w:rPr>
    </w:rPrDefault>
    <w:pPrDefault>
      <w:pPr>
        <w:spacing w:line="30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8" w:qFormat="1"/>
    <w:lsdException w:name="heading 4" w:uiPriority="42"/>
    <w:lsdException w:name="heading 5" w:uiPriority="43"/>
    <w:lsdException w:name="heading 6" w:uiPriority="44"/>
    <w:lsdException w:name="heading 7" w:semiHidden="1" w:uiPriority="45"/>
    <w:lsdException w:name="heading 8" w:semiHidden="1" w:uiPriority="46"/>
    <w:lsdException w:name="heading 9" w:semiHidden="1" w:uiPriority="47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5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4"/>
    <w:lsdException w:name="table of figures" w:semiHidden="1" w:uiPriority="62"/>
    <w:lsdException w:name="envelope address" w:semiHidden="1"/>
    <w:lsdException w:name="envelope return" w:semiHidden="1"/>
    <w:lsdException w:name="footnote reference" w:semiHidden="1" w:uiPriority="53"/>
    <w:lsdException w:name="annotation reference" w:semiHidden="1"/>
    <w:lsdException w:name="line number" w:semiHidden="1"/>
    <w:lsdException w:name="page number" w:semiHidden="1"/>
    <w:lsdException w:name="endnote reference" w:semiHidden="1" w:uiPriority="51"/>
    <w:lsdException w:name="endnote text" w:semiHidden="1" w:uiPriority="5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 w:uiPriority="36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VOBO"/>
    <w:semiHidden/>
    <w:rsid w:val="00884261"/>
    <w:rPr>
      <w:rFonts w:ascii="Work Sans" w:hAnsi="Work Sans"/>
    </w:rPr>
  </w:style>
  <w:style w:type="paragraph" w:styleId="Kop1">
    <w:name w:val="heading 1"/>
    <w:aliases w:val="Kop 1 VOBO"/>
    <w:basedOn w:val="ZsysbasisVOBO"/>
    <w:next w:val="BasistekstVOBO"/>
    <w:uiPriority w:val="3"/>
    <w:qFormat/>
    <w:rsid w:val="00BA4F06"/>
    <w:pPr>
      <w:keepNext/>
      <w:keepLines/>
      <w:numPr>
        <w:numId w:val="27"/>
      </w:numPr>
      <w:spacing w:line="348" w:lineRule="atLeast"/>
      <w:outlineLvl w:val="0"/>
    </w:pPr>
    <w:rPr>
      <w:b/>
      <w:bCs/>
      <w:sz w:val="24"/>
      <w:szCs w:val="32"/>
    </w:rPr>
  </w:style>
  <w:style w:type="paragraph" w:styleId="Kop2">
    <w:name w:val="heading 2"/>
    <w:aliases w:val="Kop 2 VOBO"/>
    <w:basedOn w:val="ZsysbasisVOBO"/>
    <w:next w:val="BasistekstVOBO"/>
    <w:uiPriority w:val="5"/>
    <w:qFormat/>
    <w:rsid w:val="00345315"/>
    <w:pPr>
      <w:keepNext/>
      <w:keepLines/>
      <w:numPr>
        <w:ilvl w:val="1"/>
        <w:numId w:val="2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VOBO"/>
    <w:basedOn w:val="ZsysbasisVOBO"/>
    <w:next w:val="BasistekstVOBO"/>
    <w:uiPriority w:val="8"/>
    <w:qFormat/>
    <w:rsid w:val="00345315"/>
    <w:pPr>
      <w:keepNext/>
      <w:keepLines/>
      <w:numPr>
        <w:ilvl w:val="2"/>
        <w:numId w:val="27"/>
      </w:numPr>
      <w:outlineLvl w:val="2"/>
    </w:pPr>
    <w:rPr>
      <w:i/>
      <w:iCs/>
    </w:rPr>
  </w:style>
  <w:style w:type="paragraph" w:styleId="Kop4">
    <w:name w:val="heading 4"/>
    <w:aliases w:val="Kop 4 VOBO"/>
    <w:basedOn w:val="ZsysbasisVOBO"/>
    <w:next w:val="BasistekstVOBO"/>
    <w:uiPriority w:val="42"/>
    <w:rsid w:val="00345315"/>
    <w:pPr>
      <w:keepNext/>
      <w:keepLines/>
      <w:numPr>
        <w:ilvl w:val="3"/>
        <w:numId w:val="27"/>
      </w:numPr>
      <w:outlineLvl w:val="3"/>
    </w:pPr>
    <w:rPr>
      <w:bCs/>
      <w:szCs w:val="24"/>
    </w:rPr>
  </w:style>
  <w:style w:type="paragraph" w:styleId="Kop5">
    <w:name w:val="heading 5"/>
    <w:aliases w:val="Kop 5 VOBO"/>
    <w:basedOn w:val="ZsysbasisVOBO"/>
    <w:next w:val="BasistekstVOBO"/>
    <w:uiPriority w:val="43"/>
    <w:rsid w:val="00345315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Kop6">
    <w:name w:val="heading 6"/>
    <w:aliases w:val="Kop 6 VOBO"/>
    <w:basedOn w:val="ZsysbasisVOBO"/>
    <w:next w:val="BasistekstVOBO"/>
    <w:uiPriority w:val="44"/>
    <w:rsid w:val="00345315"/>
    <w:pPr>
      <w:keepNext/>
      <w:keepLines/>
      <w:numPr>
        <w:ilvl w:val="5"/>
        <w:numId w:val="27"/>
      </w:numPr>
      <w:outlineLvl w:val="5"/>
    </w:pPr>
  </w:style>
  <w:style w:type="paragraph" w:styleId="Kop7">
    <w:name w:val="heading 7"/>
    <w:aliases w:val="Kop 7 VOBO"/>
    <w:basedOn w:val="ZsysbasisVOBO"/>
    <w:next w:val="BasistekstVOBO"/>
    <w:uiPriority w:val="45"/>
    <w:rsid w:val="00345315"/>
    <w:pPr>
      <w:keepNext/>
      <w:keepLines/>
      <w:numPr>
        <w:ilvl w:val="6"/>
        <w:numId w:val="27"/>
      </w:numPr>
      <w:outlineLvl w:val="6"/>
    </w:pPr>
    <w:rPr>
      <w:bCs/>
      <w:szCs w:val="20"/>
    </w:rPr>
  </w:style>
  <w:style w:type="paragraph" w:styleId="Kop8">
    <w:name w:val="heading 8"/>
    <w:aliases w:val="Kop 8 VOBO"/>
    <w:basedOn w:val="ZsysbasisVOBO"/>
    <w:next w:val="BasistekstVOBO"/>
    <w:uiPriority w:val="46"/>
    <w:rsid w:val="00345315"/>
    <w:pPr>
      <w:keepNext/>
      <w:keepLines/>
      <w:numPr>
        <w:ilvl w:val="7"/>
        <w:numId w:val="27"/>
      </w:numPr>
      <w:outlineLvl w:val="7"/>
    </w:pPr>
    <w:rPr>
      <w:iCs/>
      <w:szCs w:val="20"/>
    </w:rPr>
  </w:style>
  <w:style w:type="paragraph" w:styleId="Kop9">
    <w:name w:val="heading 9"/>
    <w:aliases w:val="Kop 9 VOBO"/>
    <w:basedOn w:val="ZsysbasisVOBO"/>
    <w:next w:val="BasistekstVOBO"/>
    <w:uiPriority w:val="47"/>
    <w:rsid w:val="00345315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VOBO">
    <w:name w:val="Basistekst VOBO"/>
    <w:basedOn w:val="ZsysbasisVOBO"/>
    <w:qFormat/>
    <w:rsid w:val="00D802A1"/>
  </w:style>
  <w:style w:type="paragraph" w:customStyle="1" w:styleId="ZsysbasisVOBO">
    <w:name w:val="Zsysbasis VOBO"/>
    <w:next w:val="BasistekstVOBO"/>
    <w:link w:val="ZsysbasisVOBOChar"/>
    <w:semiHidden/>
    <w:rsid w:val="00D730FF"/>
    <w:rPr>
      <w:rFonts w:ascii="Work Sans" w:hAnsi="Work Sans"/>
    </w:rPr>
  </w:style>
  <w:style w:type="paragraph" w:customStyle="1" w:styleId="BasistekstvetVOBO">
    <w:name w:val="Basistekst vet VOBO"/>
    <w:basedOn w:val="ZsysbasisVOBO"/>
    <w:next w:val="BasistekstVOBO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VOBO"/>
    <w:basedOn w:val="Standaardalinea-lettertype"/>
    <w:uiPriority w:val="36"/>
    <w:rsid w:val="00C426AA"/>
    <w:rPr>
      <w:color w:val="0563C1"/>
      <w:u w:val="single"/>
    </w:rPr>
  </w:style>
  <w:style w:type="character" w:styleId="Hyperlink">
    <w:name w:val="Hyperlink"/>
    <w:aliases w:val="Hyperlink VOBO"/>
    <w:basedOn w:val="Standaardalinea-lettertype"/>
    <w:uiPriority w:val="99"/>
    <w:rsid w:val="00C426AA"/>
    <w:rPr>
      <w:color w:val="0563C1"/>
      <w:u w:val="single"/>
    </w:rPr>
  </w:style>
  <w:style w:type="paragraph" w:customStyle="1" w:styleId="AdresvakVOBO">
    <w:name w:val="Adresvak VOBO"/>
    <w:basedOn w:val="ZsysbasisVOBO"/>
    <w:uiPriority w:val="37"/>
    <w:rsid w:val="00280D1D"/>
    <w:rPr>
      <w:noProof/>
    </w:rPr>
  </w:style>
  <w:style w:type="paragraph" w:styleId="Koptekst">
    <w:name w:val="header"/>
    <w:basedOn w:val="ZsysbasisVOBO"/>
    <w:next w:val="BasistekstVOBO"/>
    <w:semiHidden/>
    <w:rsid w:val="00122DED"/>
  </w:style>
  <w:style w:type="paragraph" w:styleId="Voettekst">
    <w:name w:val="footer"/>
    <w:basedOn w:val="ZsysbasisVOBO"/>
    <w:next w:val="BasistekstVOBO"/>
    <w:semiHidden/>
    <w:rsid w:val="00122DED"/>
    <w:pPr>
      <w:jc w:val="right"/>
    </w:pPr>
  </w:style>
  <w:style w:type="paragraph" w:customStyle="1" w:styleId="KoptekstVOBO">
    <w:name w:val="Koptekst VOBO"/>
    <w:basedOn w:val="ZsysbasisdocumentgegevensVOBO"/>
    <w:uiPriority w:val="49"/>
    <w:rsid w:val="00122DED"/>
  </w:style>
  <w:style w:type="paragraph" w:customStyle="1" w:styleId="VoettekstVOBO">
    <w:name w:val="Voettekst VOBO"/>
    <w:basedOn w:val="ZsysbasisdocumentgegevensVOBO"/>
    <w:uiPriority w:val="50"/>
    <w:rsid w:val="009E74AB"/>
    <w:rPr>
      <w:i/>
      <w:sz w:val="16"/>
    </w:rPr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VOBO">
    <w:name w:val="Basistekst cursief VOBO"/>
    <w:basedOn w:val="ZsysbasisVOBO"/>
    <w:next w:val="BasistekstVOBO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VOBO"/>
    <w:next w:val="BasistekstVOBO"/>
    <w:semiHidden/>
    <w:rsid w:val="0020607F"/>
  </w:style>
  <w:style w:type="paragraph" w:styleId="Adresenvelop">
    <w:name w:val="envelope address"/>
    <w:basedOn w:val="ZsysbasisVOBO"/>
    <w:next w:val="BasistekstVOBO"/>
    <w:semiHidden/>
    <w:rsid w:val="0020607F"/>
  </w:style>
  <w:style w:type="paragraph" w:styleId="Afsluiting">
    <w:name w:val="Closing"/>
    <w:basedOn w:val="ZsysbasisVOBO"/>
    <w:next w:val="BasistekstVOBO"/>
    <w:semiHidden/>
    <w:rsid w:val="0020607F"/>
  </w:style>
  <w:style w:type="paragraph" w:customStyle="1" w:styleId="Inspring1eniveauVOBO">
    <w:name w:val="Inspring 1e niveau VOBO"/>
    <w:basedOn w:val="ZsysbasisVOBO"/>
    <w:uiPriority w:val="28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VOBO">
    <w:name w:val="Inspring 2e niveau VOBO"/>
    <w:basedOn w:val="ZsysbasisVOBO"/>
    <w:uiPriority w:val="29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VOBO">
    <w:name w:val="Inspring 3e niveau VOBO"/>
    <w:basedOn w:val="ZsysbasisVOBO"/>
    <w:uiPriority w:val="30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VOBO">
    <w:name w:val="Zwevend 1e niveau VOBO"/>
    <w:basedOn w:val="ZsysbasisVOBO"/>
    <w:uiPriority w:val="31"/>
    <w:qFormat/>
    <w:rsid w:val="00122DED"/>
    <w:pPr>
      <w:ind w:left="284"/>
    </w:pPr>
  </w:style>
  <w:style w:type="paragraph" w:customStyle="1" w:styleId="Zwevend2eniveauVOBO">
    <w:name w:val="Zwevend 2e niveau VOBO"/>
    <w:basedOn w:val="ZsysbasisVOBO"/>
    <w:uiPriority w:val="32"/>
    <w:qFormat/>
    <w:rsid w:val="00122DED"/>
    <w:pPr>
      <w:ind w:left="567"/>
    </w:pPr>
  </w:style>
  <w:style w:type="paragraph" w:customStyle="1" w:styleId="Zwevend3eniveauVOBO">
    <w:name w:val="Zwevend 3e niveau VOBO"/>
    <w:basedOn w:val="ZsysbasisVOBO"/>
    <w:uiPriority w:val="33"/>
    <w:qFormat/>
    <w:rsid w:val="00122DED"/>
    <w:pPr>
      <w:ind w:left="851"/>
    </w:pPr>
  </w:style>
  <w:style w:type="paragraph" w:styleId="Inhopg1">
    <w:name w:val="toc 1"/>
    <w:aliases w:val="Inhopg 1 VOBO"/>
    <w:basedOn w:val="ZsysbasistocVOBO"/>
    <w:next w:val="BasistekstVOBO"/>
    <w:uiPriority w:val="39"/>
    <w:rsid w:val="00E65900"/>
    <w:rPr>
      <w:b/>
    </w:rPr>
  </w:style>
  <w:style w:type="paragraph" w:styleId="Inhopg2">
    <w:name w:val="toc 2"/>
    <w:aliases w:val="Inhopg 2 VOBO"/>
    <w:basedOn w:val="ZsysbasistocVOBO"/>
    <w:next w:val="BasistekstVOBO"/>
    <w:uiPriority w:val="39"/>
    <w:rsid w:val="00E65900"/>
  </w:style>
  <w:style w:type="paragraph" w:styleId="Inhopg3">
    <w:name w:val="toc 3"/>
    <w:aliases w:val="Inhopg 3 VOBO"/>
    <w:basedOn w:val="ZsysbasistocVOBO"/>
    <w:next w:val="BasistekstVOBO"/>
    <w:uiPriority w:val="39"/>
    <w:rsid w:val="00E65900"/>
  </w:style>
  <w:style w:type="paragraph" w:styleId="Inhopg4">
    <w:name w:val="toc 4"/>
    <w:aliases w:val="Inhopg 4 VOBO"/>
    <w:basedOn w:val="ZsysbasistocVOBO"/>
    <w:next w:val="BasistekstVOBO"/>
    <w:uiPriority w:val="39"/>
    <w:rsid w:val="00474854"/>
    <w:pPr>
      <w:ind w:left="0" w:firstLine="0"/>
    </w:pPr>
  </w:style>
  <w:style w:type="paragraph" w:styleId="Bronvermelding">
    <w:name w:val="table of authorities"/>
    <w:basedOn w:val="ZsysbasisVOBO"/>
    <w:next w:val="BasistekstVOBO"/>
    <w:semiHidden/>
    <w:rsid w:val="00F33259"/>
    <w:pPr>
      <w:ind w:left="180" w:hanging="180"/>
    </w:pPr>
  </w:style>
  <w:style w:type="paragraph" w:styleId="Index2">
    <w:name w:val="index 2"/>
    <w:basedOn w:val="ZsysbasisVOBO"/>
    <w:next w:val="BasistekstVOBO"/>
    <w:semiHidden/>
    <w:rsid w:val="00122DED"/>
  </w:style>
  <w:style w:type="paragraph" w:styleId="Index3">
    <w:name w:val="index 3"/>
    <w:basedOn w:val="ZsysbasisVOBO"/>
    <w:next w:val="BasistekstVOBO"/>
    <w:semiHidden/>
    <w:rsid w:val="00122DED"/>
  </w:style>
  <w:style w:type="paragraph" w:styleId="Ondertitel">
    <w:name w:val="Subtitle"/>
    <w:basedOn w:val="ZsysbasisVOBO"/>
    <w:next w:val="BasistekstVOBO"/>
    <w:semiHidden/>
    <w:rsid w:val="00122DED"/>
  </w:style>
  <w:style w:type="paragraph" w:styleId="Titel">
    <w:name w:val="Title"/>
    <w:basedOn w:val="ZsysbasisVOBO"/>
    <w:next w:val="BasistekstVOBO"/>
    <w:semiHidden/>
    <w:rsid w:val="00122DED"/>
  </w:style>
  <w:style w:type="paragraph" w:customStyle="1" w:styleId="Kop2zondernummerVOBO">
    <w:name w:val="Kop 2 zonder nummer VOBO"/>
    <w:basedOn w:val="ZsysbasisVOBO"/>
    <w:next w:val="BasistekstVOBO"/>
    <w:uiPriority w:val="6"/>
    <w:qFormat/>
    <w:rsid w:val="00907888"/>
    <w:pPr>
      <w:keepNext/>
      <w:keepLines/>
      <w:outlineLvl w:val="1"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VOBO">
    <w:name w:val="Kop 1 zonder nummer VOBO"/>
    <w:basedOn w:val="ZsysbasisVOBO"/>
    <w:next w:val="BasistekstVOBO"/>
    <w:uiPriority w:val="4"/>
    <w:qFormat/>
    <w:rsid w:val="00907888"/>
    <w:pPr>
      <w:keepNext/>
      <w:keepLines/>
      <w:spacing w:line="348" w:lineRule="atLeast"/>
      <w:outlineLvl w:val="0"/>
    </w:pPr>
    <w:rPr>
      <w:b/>
      <w:bCs/>
      <w:sz w:val="24"/>
      <w:szCs w:val="32"/>
    </w:rPr>
  </w:style>
  <w:style w:type="paragraph" w:customStyle="1" w:styleId="Kop3zondernummerVOBO">
    <w:name w:val="Kop 3 zonder nummer VOBO"/>
    <w:basedOn w:val="ZsysbasisVOBO"/>
    <w:next w:val="BasistekstVOBO"/>
    <w:uiPriority w:val="7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VOBO"/>
    <w:basedOn w:val="ZsysbasistocVOBO"/>
    <w:next w:val="BasistekstVOBO"/>
    <w:uiPriority w:val="39"/>
    <w:rsid w:val="00474854"/>
    <w:pPr>
      <w:ind w:left="0" w:firstLine="0"/>
    </w:pPr>
  </w:style>
  <w:style w:type="paragraph" w:styleId="Inhopg6">
    <w:name w:val="toc 6"/>
    <w:aliases w:val="Inhopg 6 VOBO"/>
    <w:basedOn w:val="ZsysbasistocVOBO"/>
    <w:next w:val="BasistekstVOBO"/>
    <w:uiPriority w:val="39"/>
    <w:rsid w:val="00474854"/>
    <w:pPr>
      <w:ind w:left="0" w:firstLine="0"/>
    </w:pPr>
  </w:style>
  <w:style w:type="paragraph" w:styleId="Inhopg7">
    <w:name w:val="toc 7"/>
    <w:aliases w:val="Inhopg 7 VOBO"/>
    <w:basedOn w:val="ZsysbasistocVOBO"/>
    <w:next w:val="BasistekstVOBO"/>
    <w:uiPriority w:val="39"/>
    <w:rsid w:val="003964D4"/>
  </w:style>
  <w:style w:type="paragraph" w:styleId="Inhopg8">
    <w:name w:val="toc 8"/>
    <w:aliases w:val="Inhopg 8 VOBO"/>
    <w:basedOn w:val="ZsysbasistocVOBO"/>
    <w:next w:val="BasistekstVOBO"/>
    <w:uiPriority w:val="39"/>
    <w:rsid w:val="003964D4"/>
  </w:style>
  <w:style w:type="paragraph" w:styleId="Inhopg9">
    <w:name w:val="toc 9"/>
    <w:aliases w:val="Inhopg 9 VOBO"/>
    <w:basedOn w:val="ZsysbasistocVOBO"/>
    <w:next w:val="BasistekstVOBO"/>
    <w:uiPriority w:val="39"/>
    <w:rsid w:val="003964D4"/>
  </w:style>
  <w:style w:type="paragraph" w:styleId="Afzender">
    <w:name w:val="envelope return"/>
    <w:basedOn w:val="ZsysbasisVOBO"/>
    <w:next w:val="BasistekstVOBO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VOBO"/>
    <w:next w:val="BasistekstVOBO"/>
    <w:semiHidden/>
    <w:rsid w:val="0020607F"/>
  </w:style>
  <w:style w:type="paragraph" w:styleId="Bloktekst">
    <w:name w:val="Block Text"/>
    <w:basedOn w:val="ZsysbasisVOBO"/>
    <w:next w:val="BasistekstVOBO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VOBO"/>
    <w:next w:val="BasistekstVOBO"/>
    <w:semiHidden/>
    <w:rsid w:val="0020607F"/>
  </w:style>
  <w:style w:type="paragraph" w:styleId="Handtekening">
    <w:name w:val="Signature"/>
    <w:basedOn w:val="ZsysbasisVOBO"/>
    <w:next w:val="BasistekstVOBO"/>
    <w:semiHidden/>
    <w:rsid w:val="0020607F"/>
  </w:style>
  <w:style w:type="paragraph" w:styleId="HTML-voorafopgemaakt">
    <w:name w:val="HTML Preformatted"/>
    <w:basedOn w:val="ZsysbasisVOBO"/>
    <w:next w:val="BasistekstVOBO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C2150" w:themeColor="accent6"/>
        <w:left w:val="single" w:sz="8" w:space="0" w:color="1C2150" w:themeColor="accent6"/>
        <w:bottom w:val="single" w:sz="8" w:space="0" w:color="1C2150" w:themeColor="accent6"/>
        <w:right w:val="single" w:sz="8" w:space="0" w:color="1C21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21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</w:tcBorders>
      </w:tcPr>
    </w:tblStylePr>
    <w:tblStylePr w:type="band1Horz"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0073" w:themeColor="accent5"/>
        <w:left w:val="single" w:sz="8" w:space="0" w:color="FF0073" w:themeColor="accent5"/>
        <w:bottom w:val="single" w:sz="8" w:space="0" w:color="FF0073" w:themeColor="accent5"/>
        <w:right w:val="single" w:sz="8" w:space="0" w:color="FF00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</w:tcBorders>
      </w:tcPr>
    </w:tblStylePr>
    <w:tblStylePr w:type="band1Horz"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DBEC" w:themeColor="accent4"/>
        <w:left w:val="single" w:sz="8" w:space="0" w:color="F5DBEC" w:themeColor="accent4"/>
        <w:bottom w:val="single" w:sz="8" w:space="0" w:color="F5DBEC" w:themeColor="accent4"/>
        <w:right w:val="single" w:sz="8" w:space="0" w:color="F5DBE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B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</w:tcBorders>
      </w:tcPr>
    </w:tblStylePr>
    <w:tblStylePr w:type="band1Horz"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F5C62" w:themeColor="accent3"/>
        <w:left w:val="single" w:sz="8" w:space="0" w:color="BF5C62" w:themeColor="accent3"/>
        <w:bottom w:val="single" w:sz="8" w:space="0" w:color="BF5C62" w:themeColor="accent3"/>
        <w:right w:val="single" w:sz="8" w:space="0" w:color="BF5C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5C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</w:tcBorders>
      </w:tcPr>
    </w:tblStylePr>
    <w:tblStylePr w:type="band1Horz"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</w:tcBorders>
      </w:tcPr>
    </w:tblStylePr>
  </w:style>
  <w:style w:type="paragraph" w:styleId="HTML-adres">
    <w:name w:val="HTML Address"/>
    <w:basedOn w:val="ZsysbasisVOBO"/>
    <w:next w:val="BasistekstVOBO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44FFC" w:themeColor="accent2"/>
        <w:left w:val="single" w:sz="8" w:space="0" w:color="544FFC" w:themeColor="accent2"/>
        <w:bottom w:val="single" w:sz="8" w:space="0" w:color="544FFC" w:themeColor="accent2"/>
        <w:right w:val="single" w:sz="8" w:space="0" w:color="544FF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4FF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</w:tcBorders>
      </w:tcPr>
    </w:tblStylePr>
    <w:tblStylePr w:type="band1Horz"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15183B" w:themeColor="accent6" w:themeShade="BF"/>
    </w:rPr>
    <w:tblPr>
      <w:tblStyleRowBandSize w:val="1"/>
      <w:tblStyleColBandSize w:val="1"/>
      <w:tblBorders>
        <w:top w:val="single" w:sz="8" w:space="0" w:color="1C2150" w:themeColor="accent6"/>
        <w:bottom w:val="single" w:sz="8" w:space="0" w:color="1C21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2150" w:themeColor="accent6"/>
          <w:left w:val="nil"/>
          <w:bottom w:val="single" w:sz="8" w:space="0" w:color="1C21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2150" w:themeColor="accent6"/>
          <w:left w:val="nil"/>
          <w:bottom w:val="single" w:sz="8" w:space="0" w:color="1C21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B9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B9E5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VOBO"/>
    <w:next w:val="BasistekstVOBO"/>
    <w:semiHidden/>
    <w:rsid w:val="00F33259"/>
    <w:pPr>
      <w:ind w:left="284" w:hanging="284"/>
    </w:pPr>
  </w:style>
  <w:style w:type="paragraph" w:styleId="Lijst2">
    <w:name w:val="List 2"/>
    <w:basedOn w:val="ZsysbasisVOBO"/>
    <w:next w:val="BasistekstVOBO"/>
    <w:semiHidden/>
    <w:rsid w:val="00F33259"/>
    <w:pPr>
      <w:ind w:left="568" w:hanging="284"/>
    </w:pPr>
  </w:style>
  <w:style w:type="paragraph" w:styleId="Lijst3">
    <w:name w:val="List 3"/>
    <w:basedOn w:val="ZsysbasisVOBO"/>
    <w:next w:val="BasistekstVOBO"/>
    <w:semiHidden/>
    <w:rsid w:val="00F33259"/>
    <w:pPr>
      <w:ind w:left="851" w:hanging="284"/>
    </w:pPr>
  </w:style>
  <w:style w:type="paragraph" w:styleId="Lijst4">
    <w:name w:val="List 4"/>
    <w:basedOn w:val="ZsysbasisVOBO"/>
    <w:next w:val="BasistekstVOBO"/>
    <w:semiHidden/>
    <w:rsid w:val="00F33259"/>
    <w:pPr>
      <w:ind w:left="1135" w:hanging="284"/>
    </w:pPr>
  </w:style>
  <w:style w:type="paragraph" w:styleId="Lijst5">
    <w:name w:val="List 5"/>
    <w:basedOn w:val="ZsysbasisVOBO"/>
    <w:next w:val="BasistekstVOBO"/>
    <w:semiHidden/>
    <w:rsid w:val="00F33259"/>
    <w:pPr>
      <w:ind w:left="1418" w:hanging="284"/>
    </w:pPr>
  </w:style>
  <w:style w:type="paragraph" w:styleId="Index1">
    <w:name w:val="index 1"/>
    <w:basedOn w:val="ZsysbasisVOBO"/>
    <w:next w:val="BasistekstVOBO"/>
    <w:semiHidden/>
    <w:rsid w:val="00F33259"/>
  </w:style>
  <w:style w:type="paragraph" w:styleId="Lijstopsomteken">
    <w:name w:val="List Bullet"/>
    <w:basedOn w:val="ZsysbasisVOBO"/>
    <w:next w:val="BasistekstVOBO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VOBO"/>
    <w:next w:val="BasistekstVOBO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VOBO"/>
    <w:next w:val="BasistekstVOBO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VOBO"/>
    <w:next w:val="BasistekstVOBO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VOBO"/>
    <w:next w:val="BasistekstVOBO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VOBO"/>
    <w:next w:val="BasistekstVOBO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VOBO"/>
    <w:next w:val="BasistekstVOBO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VOBO"/>
    <w:next w:val="BasistekstVOBO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VOBO"/>
    <w:next w:val="BasistekstVOBO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VOBO"/>
    <w:next w:val="BasistekstVOBO"/>
    <w:semiHidden/>
    <w:rsid w:val="00705849"/>
    <w:pPr>
      <w:ind w:left="284"/>
    </w:pPr>
  </w:style>
  <w:style w:type="paragraph" w:styleId="Lijstvoortzetting2">
    <w:name w:val="List Continue 2"/>
    <w:basedOn w:val="ZsysbasisVOBO"/>
    <w:next w:val="BasistekstVOBO"/>
    <w:semiHidden/>
    <w:rsid w:val="00705849"/>
    <w:pPr>
      <w:ind w:left="567"/>
    </w:pPr>
  </w:style>
  <w:style w:type="paragraph" w:styleId="Lijstvoortzetting3">
    <w:name w:val="List Continue 3"/>
    <w:basedOn w:val="ZsysbasisVOBO"/>
    <w:next w:val="BasistekstVOBO"/>
    <w:semiHidden/>
    <w:rsid w:val="00705849"/>
    <w:pPr>
      <w:ind w:left="851"/>
    </w:pPr>
  </w:style>
  <w:style w:type="paragraph" w:styleId="Lijstvoortzetting4">
    <w:name w:val="List Continue 4"/>
    <w:basedOn w:val="ZsysbasisVOBO"/>
    <w:next w:val="BasistekstVOBO"/>
    <w:semiHidden/>
    <w:rsid w:val="00705849"/>
    <w:pPr>
      <w:ind w:left="1134"/>
    </w:pPr>
  </w:style>
  <w:style w:type="paragraph" w:styleId="Lijstvoortzetting5">
    <w:name w:val="List Continue 5"/>
    <w:basedOn w:val="ZsysbasisVOBO"/>
    <w:next w:val="BasistekstVOBO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VOBO"/>
    <w:next w:val="BasistekstVOBO"/>
    <w:semiHidden/>
    <w:rsid w:val="0020607F"/>
  </w:style>
  <w:style w:type="paragraph" w:styleId="Notitiekop">
    <w:name w:val="Note Heading"/>
    <w:basedOn w:val="ZsysbasisVOBO"/>
    <w:next w:val="BasistekstVOBO"/>
    <w:semiHidden/>
    <w:rsid w:val="0020607F"/>
  </w:style>
  <w:style w:type="paragraph" w:styleId="Plattetekst">
    <w:name w:val="Body Text"/>
    <w:basedOn w:val="ZsysbasisVOBO"/>
    <w:next w:val="BasistekstVOBO"/>
    <w:link w:val="PlattetekstChar"/>
    <w:semiHidden/>
    <w:rsid w:val="00D802A1"/>
  </w:style>
  <w:style w:type="paragraph" w:styleId="Plattetekst2">
    <w:name w:val="Body Text 2"/>
    <w:basedOn w:val="ZsysbasisVOBO"/>
    <w:next w:val="BasistekstVOBO"/>
    <w:link w:val="Plattetekst2Char"/>
    <w:semiHidden/>
    <w:rsid w:val="00E7078D"/>
  </w:style>
  <w:style w:type="paragraph" w:styleId="Plattetekst3">
    <w:name w:val="Body Text 3"/>
    <w:basedOn w:val="ZsysbasisVOBO"/>
    <w:next w:val="BasistekstVOBO"/>
    <w:semiHidden/>
    <w:rsid w:val="0020607F"/>
  </w:style>
  <w:style w:type="paragraph" w:styleId="Platteteksteersteinspringing">
    <w:name w:val="Body Text First Indent"/>
    <w:basedOn w:val="ZsysbasisVOBO"/>
    <w:next w:val="BasistekstVOBO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VOBO"/>
    <w:next w:val="BasistekstVOBO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VOBO"/>
    <w:next w:val="BasistekstVOBO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VOBOChar">
    <w:name w:val="Zsysbasis VOBO Char"/>
    <w:basedOn w:val="Standaardalinea-lettertype"/>
    <w:link w:val="ZsysbasisVOBO"/>
    <w:semiHidden/>
    <w:rsid w:val="00D730FF"/>
    <w:rPr>
      <w:rFonts w:ascii="Work Sans" w:hAnsi="Work Sans"/>
    </w:rPr>
  </w:style>
  <w:style w:type="paragraph" w:styleId="Standaardinspringing">
    <w:name w:val="Normal Indent"/>
    <w:basedOn w:val="ZsysbasisVOBO"/>
    <w:next w:val="BasistekstVOBO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VOBO"/>
    <w:basedOn w:val="Standaardalinea-lettertype"/>
    <w:uiPriority w:val="53"/>
    <w:rsid w:val="00CB7600"/>
    <w:rPr>
      <w:vertAlign w:val="superscript"/>
    </w:rPr>
  </w:style>
  <w:style w:type="paragraph" w:styleId="Voetnoottekst">
    <w:name w:val="footnote text"/>
    <w:aliases w:val="Voetnoottekst VOBO"/>
    <w:basedOn w:val="ZsysbasisVOBO"/>
    <w:uiPriority w:val="54"/>
    <w:rsid w:val="009E74AB"/>
    <w:pPr>
      <w:spacing w:line="300" w:lineRule="exact"/>
    </w:pPr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VOBO"/>
    <w:next w:val="BasistekstVOBO"/>
    <w:semiHidden/>
    <w:rsid w:val="0020607F"/>
  </w:style>
  <w:style w:type="paragraph" w:styleId="Tekstzonderopmaak">
    <w:name w:val="Plain Text"/>
    <w:basedOn w:val="ZsysbasisVOBO"/>
    <w:next w:val="BasistekstVOBO"/>
    <w:semiHidden/>
    <w:rsid w:val="0020607F"/>
  </w:style>
  <w:style w:type="paragraph" w:styleId="Ballontekst">
    <w:name w:val="Balloon Text"/>
    <w:basedOn w:val="ZsysbasisVOBO"/>
    <w:next w:val="BasistekstVOBO"/>
    <w:semiHidden/>
    <w:rsid w:val="0020607F"/>
  </w:style>
  <w:style w:type="paragraph" w:styleId="Bijschrift">
    <w:name w:val="caption"/>
    <w:aliases w:val="Bijschrift VOBO"/>
    <w:basedOn w:val="ZsysbasisVOBO"/>
    <w:next w:val="BasistekstVOBO"/>
    <w:uiPriority w:val="34"/>
    <w:rsid w:val="0020607F"/>
  </w:style>
  <w:style w:type="character" w:customStyle="1" w:styleId="TekstopmerkingChar">
    <w:name w:val="Tekst opmerking Char"/>
    <w:basedOn w:val="ZsysbasisVOBO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VOBO"/>
    <w:next w:val="BasistekstVOBO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BF0056" w:themeColor="accent5" w:themeShade="BF"/>
    </w:rPr>
    <w:tblPr>
      <w:tblStyleRowBandSize w:val="1"/>
      <w:tblStyleColBandSize w:val="1"/>
      <w:tblBorders>
        <w:top w:val="single" w:sz="8" w:space="0" w:color="FF0073" w:themeColor="accent5"/>
        <w:bottom w:val="single" w:sz="8" w:space="0" w:color="FF00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73" w:themeColor="accent5"/>
          <w:left w:val="nil"/>
          <w:bottom w:val="single" w:sz="8" w:space="0" w:color="FF00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73" w:themeColor="accent5"/>
          <w:left w:val="nil"/>
          <w:bottom w:val="single" w:sz="8" w:space="0" w:color="FF00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5" w:themeFillTint="3F"/>
      </w:tcPr>
    </w:tblStylePr>
  </w:style>
  <w:style w:type="paragraph" w:styleId="Eindnoottekst">
    <w:name w:val="endnote text"/>
    <w:aliases w:val="Eindnoottekst VOBO"/>
    <w:basedOn w:val="ZsysbasisVOBO"/>
    <w:next w:val="BasistekstVOBO"/>
    <w:uiPriority w:val="52"/>
    <w:rsid w:val="0020607F"/>
  </w:style>
  <w:style w:type="paragraph" w:styleId="Indexkop">
    <w:name w:val="index heading"/>
    <w:basedOn w:val="ZsysbasisVOBO"/>
    <w:next w:val="BasistekstVOBO"/>
    <w:semiHidden/>
    <w:rsid w:val="0020607F"/>
  </w:style>
  <w:style w:type="paragraph" w:styleId="Kopbronvermelding">
    <w:name w:val="toa heading"/>
    <w:basedOn w:val="ZsysbasisVOBO"/>
    <w:next w:val="BasistekstVOBO"/>
    <w:semiHidden/>
    <w:rsid w:val="0020607F"/>
  </w:style>
  <w:style w:type="paragraph" w:styleId="Lijstopsomteken5">
    <w:name w:val="List Bullet 5"/>
    <w:basedOn w:val="ZsysbasisVOBO"/>
    <w:next w:val="BasistekstVOBO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VOBO"/>
    <w:next w:val="BasistekstVOBO"/>
    <w:semiHidden/>
    <w:rsid w:val="0020607F"/>
  </w:style>
  <w:style w:type="paragraph" w:styleId="Tekstopmerking">
    <w:name w:val="annotation text"/>
    <w:basedOn w:val="ZsysbasisVOBO"/>
    <w:next w:val="BasistekstVOBO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VOBO">
    <w:name w:val="Opsomming teken 1e niveau VOBO"/>
    <w:basedOn w:val="ZsysbasisVOBO"/>
    <w:uiPriority w:val="11"/>
    <w:qFormat/>
    <w:rsid w:val="00670274"/>
    <w:pPr>
      <w:numPr>
        <w:numId w:val="29"/>
      </w:numPr>
    </w:pPr>
  </w:style>
  <w:style w:type="paragraph" w:customStyle="1" w:styleId="Opsommingteken2eniveauVOBO">
    <w:name w:val="Opsomming teken 2e niveau VOBO"/>
    <w:basedOn w:val="ZsysbasisVOBO"/>
    <w:uiPriority w:val="12"/>
    <w:qFormat/>
    <w:rsid w:val="00670274"/>
    <w:pPr>
      <w:numPr>
        <w:ilvl w:val="1"/>
        <w:numId w:val="29"/>
      </w:numPr>
    </w:pPr>
  </w:style>
  <w:style w:type="paragraph" w:customStyle="1" w:styleId="Opsommingteken3eniveauVOBO">
    <w:name w:val="Opsomming teken 3e niveau VOBO"/>
    <w:basedOn w:val="ZsysbasisVOBO"/>
    <w:uiPriority w:val="13"/>
    <w:qFormat/>
    <w:rsid w:val="00670274"/>
    <w:pPr>
      <w:numPr>
        <w:ilvl w:val="2"/>
        <w:numId w:val="29"/>
      </w:numPr>
    </w:pPr>
  </w:style>
  <w:style w:type="paragraph" w:customStyle="1" w:styleId="Opsommingbolletje1eniveauVOBO">
    <w:name w:val="Opsomming bolletje 1e niveau VOBO"/>
    <w:basedOn w:val="ZsysbasisVOBO"/>
    <w:uiPriority w:val="25"/>
    <w:qFormat/>
    <w:rsid w:val="005017F3"/>
    <w:pPr>
      <w:numPr>
        <w:numId w:val="24"/>
      </w:numPr>
    </w:pPr>
  </w:style>
  <w:style w:type="paragraph" w:customStyle="1" w:styleId="Opsommingbolletje2eniveauVOBO">
    <w:name w:val="Opsomming bolletje 2e niveau VOBO"/>
    <w:basedOn w:val="ZsysbasisVOBO"/>
    <w:uiPriority w:val="26"/>
    <w:qFormat/>
    <w:rsid w:val="005017F3"/>
    <w:pPr>
      <w:numPr>
        <w:ilvl w:val="1"/>
        <w:numId w:val="24"/>
      </w:numPr>
    </w:pPr>
  </w:style>
  <w:style w:type="paragraph" w:customStyle="1" w:styleId="Opsommingbolletje3eniveauVOBO">
    <w:name w:val="Opsomming bolletje 3e niveau VOBO"/>
    <w:basedOn w:val="ZsysbasisVOBO"/>
    <w:uiPriority w:val="27"/>
    <w:qFormat/>
    <w:rsid w:val="005017F3"/>
    <w:pPr>
      <w:numPr>
        <w:ilvl w:val="2"/>
        <w:numId w:val="24"/>
      </w:numPr>
    </w:pPr>
  </w:style>
  <w:style w:type="numbering" w:customStyle="1" w:styleId="OpsommingbolletjeVOBO">
    <w:name w:val="Opsomming bolletje VOBO"/>
    <w:uiPriority w:val="99"/>
    <w:semiHidden/>
    <w:rsid w:val="005017F3"/>
    <w:pPr>
      <w:numPr>
        <w:numId w:val="1"/>
      </w:numPr>
    </w:pPr>
  </w:style>
  <w:style w:type="paragraph" w:customStyle="1" w:styleId="Opsommingkleineletter1eniveauVOBO">
    <w:name w:val="Opsomming kleine letter 1e niveau VOBO"/>
    <w:basedOn w:val="ZsysbasisVOBO"/>
    <w:uiPriority w:val="15"/>
    <w:qFormat/>
    <w:rsid w:val="002C49D6"/>
    <w:pPr>
      <w:numPr>
        <w:ilvl w:val="1"/>
        <w:numId w:val="34"/>
      </w:numPr>
    </w:pPr>
  </w:style>
  <w:style w:type="paragraph" w:customStyle="1" w:styleId="Opsommingkleineletter2eniveauVOBO">
    <w:name w:val="Opsomming kleine letter 2e niveau VOBO"/>
    <w:basedOn w:val="ZsysbasisVOBO"/>
    <w:uiPriority w:val="16"/>
    <w:qFormat/>
    <w:rsid w:val="002C49D6"/>
    <w:pPr>
      <w:numPr>
        <w:ilvl w:val="2"/>
        <w:numId w:val="34"/>
      </w:numPr>
    </w:pPr>
  </w:style>
  <w:style w:type="paragraph" w:customStyle="1" w:styleId="Opsommingkleineletter3eniveauVOBO">
    <w:name w:val="Opsomming kleine letter 3e niveau VOBO"/>
    <w:basedOn w:val="ZsysbasisVOBO"/>
    <w:uiPriority w:val="17"/>
    <w:qFormat/>
    <w:rsid w:val="002C49D6"/>
    <w:pPr>
      <w:numPr>
        <w:ilvl w:val="3"/>
        <w:numId w:val="34"/>
      </w:numPr>
    </w:pPr>
  </w:style>
  <w:style w:type="paragraph" w:customStyle="1" w:styleId="Opsommingnummer1eniveauVOBO">
    <w:name w:val="Opsomming nummer 1e niveau VOBO"/>
    <w:basedOn w:val="ZsysbasisVOBO"/>
    <w:uiPriority w:val="19"/>
    <w:qFormat/>
    <w:rsid w:val="002C49D6"/>
    <w:pPr>
      <w:numPr>
        <w:ilvl w:val="1"/>
        <w:numId w:val="32"/>
      </w:numPr>
    </w:pPr>
  </w:style>
  <w:style w:type="paragraph" w:customStyle="1" w:styleId="Opsommingnummer2eniveauVOBO">
    <w:name w:val="Opsomming nummer 2e niveau VOBO"/>
    <w:basedOn w:val="ZsysbasisVOBO"/>
    <w:uiPriority w:val="20"/>
    <w:qFormat/>
    <w:rsid w:val="002C49D6"/>
    <w:pPr>
      <w:numPr>
        <w:ilvl w:val="2"/>
        <w:numId w:val="32"/>
      </w:numPr>
    </w:pPr>
  </w:style>
  <w:style w:type="paragraph" w:customStyle="1" w:styleId="Opsommingnummer3eniveauVOBO">
    <w:name w:val="Opsomming nummer 3e niveau VOBO"/>
    <w:basedOn w:val="ZsysbasisVOBO"/>
    <w:uiPriority w:val="21"/>
    <w:qFormat/>
    <w:rsid w:val="002C49D6"/>
    <w:pPr>
      <w:numPr>
        <w:ilvl w:val="3"/>
        <w:numId w:val="32"/>
      </w:numPr>
    </w:pPr>
  </w:style>
  <w:style w:type="paragraph" w:customStyle="1" w:styleId="Opsommingstreepje1eniveauVOBO">
    <w:name w:val="Opsomming streepje 1e niveau VOBO"/>
    <w:basedOn w:val="ZsysbasisVOBO"/>
    <w:uiPriority w:val="22"/>
    <w:qFormat/>
    <w:rsid w:val="00B01DA1"/>
    <w:pPr>
      <w:numPr>
        <w:numId w:val="26"/>
      </w:numPr>
    </w:pPr>
  </w:style>
  <w:style w:type="paragraph" w:customStyle="1" w:styleId="Opsommingstreepje2eniveauVOBO">
    <w:name w:val="Opsomming streepje 2e niveau VOBO"/>
    <w:basedOn w:val="ZsysbasisVOBO"/>
    <w:uiPriority w:val="23"/>
    <w:qFormat/>
    <w:rsid w:val="00B01DA1"/>
    <w:pPr>
      <w:numPr>
        <w:ilvl w:val="1"/>
        <w:numId w:val="26"/>
      </w:numPr>
    </w:pPr>
  </w:style>
  <w:style w:type="paragraph" w:customStyle="1" w:styleId="Opsommingstreepje3eniveauVOBO">
    <w:name w:val="Opsomming streepje 3e niveau VOBO"/>
    <w:basedOn w:val="ZsysbasisVOBO"/>
    <w:uiPriority w:val="24"/>
    <w:qFormat/>
    <w:rsid w:val="00B01DA1"/>
    <w:pPr>
      <w:numPr>
        <w:ilvl w:val="2"/>
        <w:numId w:val="26"/>
      </w:numPr>
    </w:pPr>
  </w:style>
  <w:style w:type="numbering" w:customStyle="1" w:styleId="OpsommingstreepjeVOBO">
    <w:name w:val="Opsomming streepje VOBO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DB7FBB" w:themeColor="accent4" w:themeShade="BF"/>
    </w:rPr>
    <w:tblPr>
      <w:tblStyleRowBandSize w:val="1"/>
      <w:tblStyleColBandSize w:val="1"/>
      <w:tblBorders>
        <w:top w:val="single" w:sz="8" w:space="0" w:color="F5DBEC" w:themeColor="accent4"/>
        <w:bottom w:val="single" w:sz="8" w:space="0" w:color="F5DBE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BEC" w:themeColor="accent4"/>
          <w:left w:val="nil"/>
          <w:bottom w:val="single" w:sz="8" w:space="0" w:color="F5DBE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BEC" w:themeColor="accent4"/>
          <w:left w:val="nil"/>
          <w:bottom w:val="single" w:sz="8" w:space="0" w:color="F5DBE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5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5FA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973B41" w:themeColor="accent3" w:themeShade="BF"/>
    </w:rPr>
    <w:tblPr>
      <w:tblStyleRowBandSize w:val="1"/>
      <w:tblStyleColBandSize w:val="1"/>
      <w:tblBorders>
        <w:top w:val="single" w:sz="8" w:space="0" w:color="BF5C62" w:themeColor="accent3"/>
        <w:bottom w:val="single" w:sz="8" w:space="0" w:color="BF5C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5C62" w:themeColor="accent3"/>
          <w:left w:val="nil"/>
          <w:bottom w:val="single" w:sz="8" w:space="0" w:color="BF5C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5C62" w:themeColor="accent3"/>
          <w:left w:val="nil"/>
          <w:bottom w:val="single" w:sz="8" w:space="0" w:color="BF5C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6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6D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A04F3" w:themeColor="accent2" w:themeShade="BF"/>
    </w:rPr>
    <w:tblPr>
      <w:tblStyleRowBandSize w:val="1"/>
      <w:tblStyleColBandSize w:val="1"/>
      <w:tblBorders>
        <w:top w:val="single" w:sz="8" w:space="0" w:color="544FFC" w:themeColor="accent2"/>
        <w:bottom w:val="single" w:sz="8" w:space="0" w:color="544FF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4FFC" w:themeColor="accent2"/>
          <w:left w:val="nil"/>
          <w:bottom w:val="single" w:sz="8" w:space="0" w:color="544FF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4FFC" w:themeColor="accent2"/>
          <w:left w:val="nil"/>
          <w:bottom w:val="single" w:sz="8" w:space="0" w:color="544FF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3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3FE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C2150" w:themeColor="accent6"/>
        <w:left w:val="single" w:sz="8" w:space="0" w:color="1C2150" w:themeColor="accent6"/>
        <w:bottom w:val="single" w:sz="8" w:space="0" w:color="1C2150" w:themeColor="accent6"/>
        <w:right w:val="single" w:sz="8" w:space="0" w:color="1C2150" w:themeColor="accent6"/>
        <w:insideH w:val="single" w:sz="8" w:space="0" w:color="1C2150" w:themeColor="accent6"/>
        <w:insideV w:val="single" w:sz="8" w:space="0" w:color="1C21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18" w:space="0" w:color="1C2150" w:themeColor="accent6"/>
          <w:right w:val="single" w:sz="8" w:space="0" w:color="1C2150" w:themeColor="accent6"/>
          <w:insideH w:val="nil"/>
          <w:insideV w:val="single" w:sz="8" w:space="0" w:color="1C21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  <w:insideH w:val="nil"/>
          <w:insideV w:val="single" w:sz="8" w:space="0" w:color="1C21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</w:tcBorders>
      </w:tcPr>
    </w:tblStylePr>
    <w:tblStylePr w:type="band1Vert"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</w:tcBorders>
        <w:shd w:val="clear" w:color="auto" w:fill="B5B9E5" w:themeFill="accent6" w:themeFillTint="3F"/>
      </w:tcPr>
    </w:tblStylePr>
    <w:tblStylePr w:type="band1Horz"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  <w:insideV w:val="single" w:sz="8" w:space="0" w:color="1C2150" w:themeColor="accent6"/>
        </w:tcBorders>
        <w:shd w:val="clear" w:color="auto" w:fill="B5B9E5" w:themeFill="accent6" w:themeFillTint="3F"/>
      </w:tcPr>
    </w:tblStylePr>
    <w:tblStylePr w:type="band2Horz">
      <w:tblPr/>
      <w:tcPr>
        <w:tcBorders>
          <w:top w:val="single" w:sz="8" w:space="0" w:color="1C2150" w:themeColor="accent6"/>
          <w:left w:val="single" w:sz="8" w:space="0" w:color="1C2150" w:themeColor="accent6"/>
          <w:bottom w:val="single" w:sz="8" w:space="0" w:color="1C2150" w:themeColor="accent6"/>
          <w:right w:val="single" w:sz="8" w:space="0" w:color="1C2150" w:themeColor="accent6"/>
          <w:insideV w:val="single" w:sz="8" w:space="0" w:color="1C215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0073" w:themeColor="accent5"/>
        <w:left w:val="single" w:sz="8" w:space="0" w:color="FF0073" w:themeColor="accent5"/>
        <w:bottom w:val="single" w:sz="8" w:space="0" w:color="FF0073" w:themeColor="accent5"/>
        <w:right w:val="single" w:sz="8" w:space="0" w:color="FF0073" w:themeColor="accent5"/>
        <w:insideH w:val="single" w:sz="8" w:space="0" w:color="FF0073" w:themeColor="accent5"/>
        <w:insideV w:val="single" w:sz="8" w:space="0" w:color="FF00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18" w:space="0" w:color="FF0073" w:themeColor="accent5"/>
          <w:right w:val="single" w:sz="8" w:space="0" w:color="FF0073" w:themeColor="accent5"/>
          <w:insideH w:val="nil"/>
          <w:insideV w:val="single" w:sz="8" w:space="0" w:color="FF00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  <w:insideH w:val="nil"/>
          <w:insideV w:val="single" w:sz="8" w:space="0" w:color="FF00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</w:tcBorders>
      </w:tcPr>
    </w:tblStylePr>
    <w:tblStylePr w:type="band1Vert"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</w:tcBorders>
        <w:shd w:val="clear" w:color="auto" w:fill="FFC0DC" w:themeFill="accent5" w:themeFillTint="3F"/>
      </w:tcPr>
    </w:tblStylePr>
    <w:tblStylePr w:type="band1Horz"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  <w:insideV w:val="single" w:sz="8" w:space="0" w:color="FF0073" w:themeColor="accent5"/>
        </w:tcBorders>
        <w:shd w:val="clear" w:color="auto" w:fill="FFC0DC" w:themeFill="accent5" w:themeFillTint="3F"/>
      </w:tcPr>
    </w:tblStylePr>
    <w:tblStylePr w:type="band2Horz">
      <w:tblPr/>
      <w:tcPr>
        <w:tcBorders>
          <w:top w:val="single" w:sz="8" w:space="0" w:color="FF0073" w:themeColor="accent5"/>
          <w:left w:val="single" w:sz="8" w:space="0" w:color="FF0073" w:themeColor="accent5"/>
          <w:bottom w:val="single" w:sz="8" w:space="0" w:color="FF0073" w:themeColor="accent5"/>
          <w:right w:val="single" w:sz="8" w:space="0" w:color="FF0073" w:themeColor="accent5"/>
          <w:insideV w:val="single" w:sz="8" w:space="0" w:color="FF0073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DBEC" w:themeColor="accent4"/>
        <w:left w:val="single" w:sz="8" w:space="0" w:color="F5DBEC" w:themeColor="accent4"/>
        <w:bottom w:val="single" w:sz="8" w:space="0" w:color="F5DBEC" w:themeColor="accent4"/>
        <w:right w:val="single" w:sz="8" w:space="0" w:color="F5DBEC" w:themeColor="accent4"/>
        <w:insideH w:val="single" w:sz="8" w:space="0" w:color="F5DBEC" w:themeColor="accent4"/>
        <w:insideV w:val="single" w:sz="8" w:space="0" w:color="F5DBE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18" w:space="0" w:color="F5DBEC" w:themeColor="accent4"/>
          <w:right w:val="single" w:sz="8" w:space="0" w:color="F5DBEC" w:themeColor="accent4"/>
          <w:insideH w:val="nil"/>
          <w:insideV w:val="single" w:sz="8" w:space="0" w:color="F5DBE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  <w:insideH w:val="nil"/>
          <w:insideV w:val="single" w:sz="8" w:space="0" w:color="F5DBE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</w:tcBorders>
      </w:tcPr>
    </w:tblStylePr>
    <w:tblStylePr w:type="band1Vert"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</w:tcBorders>
        <w:shd w:val="clear" w:color="auto" w:fill="FCF5FA" w:themeFill="accent4" w:themeFillTint="3F"/>
      </w:tcPr>
    </w:tblStylePr>
    <w:tblStylePr w:type="band1Horz"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  <w:insideV w:val="single" w:sz="8" w:space="0" w:color="F5DBEC" w:themeColor="accent4"/>
        </w:tcBorders>
        <w:shd w:val="clear" w:color="auto" w:fill="FCF5FA" w:themeFill="accent4" w:themeFillTint="3F"/>
      </w:tcPr>
    </w:tblStylePr>
    <w:tblStylePr w:type="band2Horz">
      <w:tblPr/>
      <w:tcPr>
        <w:tcBorders>
          <w:top w:val="single" w:sz="8" w:space="0" w:color="F5DBEC" w:themeColor="accent4"/>
          <w:left w:val="single" w:sz="8" w:space="0" w:color="F5DBEC" w:themeColor="accent4"/>
          <w:bottom w:val="single" w:sz="8" w:space="0" w:color="F5DBEC" w:themeColor="accent4"/>
          <w:right w:val="single" w:sz="8" w:space="0" w:color="F5DBEC" w:themeColor="accent4"/>
          <w:insideV w:val="single" w:sz="8" w:space="0" w:color="F5DBEC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F5C62" w:themeColor="accent3"/>
        <w:left w:val="single" w:sz="8" w:space="0" w:color="BF5C62" w:themeColor="accent3"/>
        <w:bottom w:val="single" w:sz="8" w:space="0" w:color="BF5C62" w:themeColor="accent3"/>
        <w:right w:val="single" w:sz="8" w:space="0" w:color="BF5C62" w:themeColor="accent3"/>
        <w:insideH w:val="single" w:sz="8" w:space="0" w:color="BF5C62" w:themeColor="accent3"/>
        <w:insideV w:val="single" w:sz="8" w:space="0" w:color="BF5C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18" w:space="0" w:color="BF5C62" w:themeColor="accent3"/>
          <w:right w:val="single" w:sz="8" w:space="0" w:color="BF5C62" w:themeColor="accent3"/>
          <w:insideH w:val="nil"/>
          <w:insideV w:val="single" w:sz="8" w:space="0" w:color="BF5C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  <w:insideH w:val="nil"/>
          <w:insideV w:val="single" w:sz="8" w:space="0" w:color="BF5C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</w:tcBorders>
      </w:tcPr>
    </w:tblStylePr>
    <w:tblStylePr w:type="band1Vert"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</w:tcBorders>
        <w:shd w:val="clear" w:color="auto" w:fill="EFD6D7" w:themeFill="accent3" w:themeFillTint="3F"/>
      </w:tcPr>
    </w:tblStylePr>
    <w:tblStylePr w:type="band1Horz"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  <w:insideV w:val="single" w:sz="8" w:space="0" w:color="BF5C62" w:themeColor="accent3"/>
        </w:tcBorders>
        <w:shd w:val="clear" w:color="auto" w:fill="EFD6D7" w:themeFill="accent3" w:themeFillTint="3F"/>
      </w:tcPr>
    </w:tblStylePr>
    <w:tblStylePr w:type="band2Horz">
      <w:tblPr/>
      <w:tcPr>
        <w:tcBorders>
          <w:top w:val="single" w:sz="8" w:space="0" w:color="BF5C62" w:themeColor="accent3"/>
          <w:left w:val="single" w:sz="8" w:space="0" w:color="BF5C62" w:themeColor="accent3"/>
          <w:bottom w:val="single" w:sz="8" w:space="0" w:color="BF5C62" w:themeColor="accent3"/>
          <w:right w:val="single" w:sz="8" w:space="0" w:color="BF5C62" w:themeColor="accent3"/>
          <w:insideV w:val="single" w:sz="8" w:space="0" w:color="BF5C6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44FFC" w:themeColor="accent2"/>
        <w:left w:val="single" w:sz="8" w:space="0" w:color="544FFC" w:themeColor="accent2"/>
        <w:bottom w:val="single" w:sz="8" w:space="0" w:color="544FFC" w:themeColor="accent2"/>
        <w:right w:val="single" w:sz="8" w:space="0" w:color="544FFC" w:themeColor="accent2"/>
        <w:insideH w:val="single" w:sz="8" w:space="0" w:color="544FFC" w:themeColor="accent2"/>
        <w:insideV w:val="single" w:sz="8" w:space="0" w:color="544FF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18" w:space="0" w:color="544FFC" w:themeColor="accent2"/>
          <w:right w:val="single" w:sz="8" w:space="0" w:color="544FFC" w:themeColor="accent2"/>
          <w:insideH w:val="nil"/>
          <w:insideV w:val="single" w:sz="8" w:space="0" w:color="544FF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  <w:insideH w:val="nil"/>
          <w:insideV w:val="single" w:sz="8" w:space="0" w:color="544FF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</w:tcBorders>
      </w:tcPr>
    </w:tblStylePr>
    <w:tblStylePr w:type="band1Vert"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</w:tcBorders>
        <w:shd w:val="clear" w:color="auto" w:fill="D4D3FE" w:themeFill="accent2" w:themeFillTint="3F"/>
      </w:tcPr>
    </w:tblStylePr>
    <w:tblStylePr w:type="band1Horz"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  <w:insideV w:val="single" w:sz="8" w:space="0" w:color="544FFC" w:themeColor="accent2"/>
        </w:tcBorders>
        <w:shd w:val="clear" w:color="auto" w:fill="D4D3FE" w:themeFill="accent2" w:themeFillTint="3F"/>
      </w:tcPr>
    </w:tblStylePr>
    <w:tblStylePr w:type="band2Horz">
      <w:tblPr/>
      <w:tcPr>
        <w:tcBorders>
          <w:top w:val="single" w:sz="8" w:space="0" w:color="544FFC" w:themeColor="accent2"/>
          <w:left w:val="single" w:sz="8" w:space="0" w:color="544FFC" w:themeColor="accent2"/>
          <w:bottom w:val="single" w:sz="8" w:space="0" w:color="544FFC" w:themeColor="accent2"/>
          <w:right w:val="single" w:sz="8" w:space="0" w:color="544FFC" w:themeColor="accent2"/>
          <w:insideV w:val="single" w:sz="8" w:space="0" w:color="544FFC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3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5C" w:themeFill="accent5" w:themeFillShade="CC"/>
      </w:tcPr>
    </w:tblStylePr>
    <w:tblStylePr w:type="lastRow">
      <w:rPr>
        <w:b/>
        <w:bCs/>
        <w:color w:val="CC005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9E5" w:themeFill="accent6" w:themeFillTint="3F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1A3F" w:themeFill="accent6" w:themeFillShade="CC"/>
      </w:tcPr>
    </w:tblStylePr>
    <w:tblStylePr w:type="lastRow">
      <w:rPr>
        <w:b/>
        <w:bCs/>
        <w:color w:val="161A3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C" w:themeFill="accent5" w:themeFillTint="3F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3F45" w:themeFill="accent3" w:themeFillShade="CC"/>
      </w:tcPr>
    </w:tblStylePr>
    <w:tblStylePr w:type="lastRow">
      <w:rPr>
        <w:b/>
        <w:bCs/>
        <w:color w:val="A23F4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5FA" w:themeFill="accent4" w:themeFillTint="3F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E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92C5" w:themeFill="accent4" w:themeFillShade="CC"/>
      </w:tcPr>
    </w:tblStylePr>
    <w:tblStylePr w:type="lastRow">
      <w:rPr>
        <w:b/>
        <w:bCs/>
        <w:color w:val="E092C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6D7" w:themeFill="accent3" w:themeFillTint="3F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DFA" w:themeFill="accent2" w:themeFillShade="CC"/>
      </w:tcPr>
    </w:tblStylePr>
    <w:tblStylePr w:type="lastRow">
      <w:rPr>
        <w:b/>
        <w:bCs/>
        <w:color w:val="140DF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3FE" w:themeFill="accent2" w:themeFillTint="3F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DFA" w:themeFill="accent2" w:themeFillShade="CC"/>
      </w:tcPr>
    </w:tblStylePr>
    <w:tblStylePr w:type="lastRow">
      <w:rPr>
        <w:b/>
        <w:bCs/>
        <w:color w:val="140DF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C" w:themeFill="accent1" w:themeFillTint="3F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73" w:themeColor="accent5"/>
        <w:left w:val="single" w:sz="4" w:space="0" w:color="1C2150" w:themeColor="accent6"/>
        <w:bottom w:val="single" w:sz="4" w:space="0" w:color="1C2150" w:themeColor="accent6"/>
        <w:right w:val="single" w:sz="4" w:space="0" w:color="1C21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3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32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32F" w:themeColor="accent6" w:themeShade="99"/>
          <w:insideV w:val="nil"/>
        </w:tcBorders>
        <w:shd w:val="clear" w:color="auto" w:fill="10132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32F" w:themeFill="accent6" w:themeFillShade="99"/>
      </w:tcPr>
    </w:tblStylePr>
    <w:tblStylePr w:type="band1Vert">
      <w:tblPr/>
      <w:tcPr>
        <w:shd w:val="clear" w:color="auto" w:fill="878ED5" w:themeFill="accent6" w:themeFillTint="66"/>
      </w:tcPr>
    </w:tblStylePr>
    <w:tblStylePr w:type="band1Horz">
      <w:tblPr/>
      <w:tcPr>
        <w:shd w:val="clear" w:color="auto" w:fill="6A73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C2150" w:themeColor="accent6"/>
        <w:left w:val="single" w:sz="4" w:space="0" w:color="FF0073" w:themeColor="accent5"/>
        <w:bottom w:val="single" w:sz="4" w:space="0" w:color="FF0073" w:themeColor="accent5"/>
        <w:right w:val="single" w:sz="4" w:space="0" w:color="FF00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21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4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45" w:themeColor="accent5" w:themeShade="99"/>
          <w:insideV w:val="nil"/>
        </w:tcBorders>
        <w:shd w:val="clear" w:color="auto" w:fill="99004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45" w:themeFill="accent5" w:themeFillShade="99"/>
      </w:tcPr>
    </w:tblStylePr>
    <w:tblStylePr w:type="band1Vert">
      <w:tblPr/>
      <w:tcPr>
        <w:shd w:val="clear" w:color="auto" w:fill="FF99C7" w:themeFill="accent5" w:themeFillTint="66"/>
      </w:tcPr>
    </w:tblStylePr>
    <w:tblStylePr w:type="band1Horz">
      <w:tblPr/>
      <w:tcPr>
        <w:shd w:val="clear" w:color="auto" w:fill="FF8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5C62" w:themeColor="accent3"/>
        <w:left w:val="single" w:sz="4" w:space="0" w:color="F5DBEC" w:themeColor="accent4"/>
        <w:bottom w:val="single" w:sz="4" w:space="0" w:color="F5DBEC" w:themeColor="accent4"/>
        <w:right w:val="single" w:sz="4" w:space="0" w:color="F5DBE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5C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499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499E" w:themeColor="accent4" w:themeShade="99"/>
          <w:insideV w:val="nil"/>
        </w:tcBorders>
        <w:shd w:val="clear" w:color="auto" w:fill="CC499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499E" w:themeFill="accent4" w:themeFillShade="99"/>
      </w:tcPr>
    </w:tblStylePr>
    <w:tblStylePr w:type="band1Vert">
      <w:tblPr/>
      <w:tcPr>
        <w:shd w:val="clear" w:color="auto" w:fill="FBF0F7" w:themeFill="accent4" w:themeFillTint="66"/>
      </w:tcPr>
    </w:tblStylePr>
    <w:tblStylePr w:type="band1Horz">
      <w:tblPr/>
      <w:tcPr>
        <w:shd w:val="clear" w:color="auto" w:fill="FAED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BEC" w:themeColor="accent4"/>
        <w:left w:val="single" w:sz="4" w:space="0" w:color="BF5C62" w:themeColor="accent3"/>
        <w:bottom w:val="single" w:sz="4" w:space="0" w:color="BF5C62" w:themeColor="accent3"/>
        <w:right w:val="single" w:sz="4" w:space="0" w:color="BF5C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E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BE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303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3034" w:themeColor="accent3" w:themeShade="99"/>
          <w:insideV w:val="nil"/>
        </w:tcBorders>
        <w:shd w:val="clear" w:color="auto" w:fill="79303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3034" w:themeFill="accent3" w:themeFillShade="99"/>
      </w:tcPr>
    </w:tblStylePr>
    <w:tblStylePr w:type="band1Vert">
      <w:tblPr/>
      <w:tcPr>
        <w:shd w:val="clear" w:color="auto" w:fill="E5BDBF" w:themeFill="accent3" w:themeFillTint="66"/>
      </w:tcPr>
    </w:tblStylePr>
    <w:tblStylePr w:type="band1Horz">
      <w:tblPr/>
      <w:tcPr>
        <w:shd w:val="clear" w:color="auto" w:fill="DFADB0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4FFC" w:themeColor="accent2"/>
        <w:left w:val="single" w:sz="4" w:space="0" w:color="544FFC" w:themeColor="accent2"/>
        <w:bottom w:val="single" w:sz="4" w:space="0" w:color="544FFC" w:themeColor="accent2"/>
        <w:right w:val="single" w:sz="4" w:space="0" w:color="544FF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4FF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03C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03C2" w:themeColor="accent2" w:themeShade="99"/>
          <w:insideV w:val="nil"/>
        </w:tcBorders>
        <w:shd w:val="clear" w:color="auto" w:fill="0803C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3C2" w:themeFill="accent2" w:themeFillShade="99"/>
      </w:tcPr>
    </w:tblStylePr>
    <w:tblStylePr w:type="band1Vert">
      <w:tblPr/>
      <w:tcPr>
        <w:shd w:val="clear" w:color="auto" w:fill="BAB8FD" w:themeFill="accent2" w:themeFillTint="66"/>
      </w:tcPr>
    </w:tblStylePr>
    <w:tblStylePr w:type="band1Horz">
      <w:tblPr/>
      <w:tcPr>
        <w:shd w:val="clear" w:color="auto" w:fill="A9A7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4FFC" w:themeColor="accent2"/>
        <w:left w:val="single" w:sz="4" w:space="0" w:color="FF0073" w:themeColor="accent1"/>
        <w:bottom w:val="single" w:sz="4" w:space="0" w:color="FF0073" w:themeColor="accent1"/>
        <w:right w:val="single" w:sz="4" w:space="0" w:color="FF007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4FF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45" w:themeColor="accent1" w:themeShade="99"/>
          <w:insideV w:val="nil"/>
        </w:tcBorders>
        <w:shd w:val="clear" w:color="auto" w:fill="9900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45" w:themeFill="accent1" w:themeFillShade="99"/>
      </w:tcPr>
    </w:tblStylePr>
    <w:tblStylePr w:type="band1Vert">
      <w:tblPr/>
      <w:tcPr>
        <w:shd w:val="clear" w:color="auto" w:fill="FF99C7" w:themeFill="accent1" w:themeFillTint="66"/>
      </w:tcPr>
    </w:tblStylePr>
    <w:tblStylePr w:type="band1Horz">
      <w:tblPr/>
      <w:tcPr>
        <w:shd w:val="clear" w:color="auto" w:fill="FF80B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C6EA" w:themeFill="accent6" w:themeFillTint="33"/>
    </w:tcPr>
    <w:tblStylePr w:type="firstRow">
      <w:rPr>
        <w:b/>
        <w:bCs/>
      </w:rPr>
      <w:tblPr/>
      <w:tcPr>
        <w:shd w:val="clear" w:color="auto" w:fill="878E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8E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5183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5183B" w:themeFill="accent6" w:themeFillShade="BF"/>
      </w:tcPr>
    </w:tblStylePr>
    <w:tblStylePr w:type="band1Vert">
      <w:tblPr/>
      <w:tcPr>
        <w:shd w:val="clear" w:color="auto" w:fill="6A73CB" w:themeFill="accent6" w:themeFillTint="7F"/>
      </w:tcPr>
    </w:tblStylePr>
    <w:tblStylePr w:type="band1Horz">
      <w:tblPr/>
      <w:tcPr>
        <w:shd w:val="clear" w:color="auto" w:fill="6A73CB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3" w:themeFill="accent5" w:themeFillTint="33"/>
    </w:tcPr>
    <w:tblStylePr w:type="firstRow">
      <w:rPr>
        <w:b/>
        <w:bCs/>
      </w:rPr>
      <w:tblPr/>
      <w:tcPr>
        <w:shd w:val="clear" w:color="auto" w:fill="FF99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5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56" w:themeFill="accent5" w:themeFillShade="BF"/>
      </w:tcPr>
    </w:tblStylePr>
    <w:tblStylePr w:type="band1Vert">
      <w:tblPr/>
      <w:tcPr>
        <w:shd w:val="clear" w:color="auto" w:fill="FF80B9" w:themeFill="accent5" w:themeFillTint="7F"/>
      </w:tcPr>
    </w:tblStylePr>
    <w:tblStylePr w:type="band1Horz">
      <w:tblPr/>
      <w:tcPr>
        <w:shd w:val="clear" w:color="auto" w:fill="FF80B9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7FB" w:themeFill="accent4" w:themeFillTint="33"/>
    </w:tcPr>
    <w:tblStylePr w:type="firstRow">
      <w:rPr>
        <w:b/>
        <w:bCs/>
      </w:rPr>
      <w:tblPr/>
      <w:tcPr>
        <w:shd w:val="clear" w:color="auto" w:fill="FBF0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0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7FB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7FBB" w:themeFill="accent4" w:themeFillShade="BF"/>
      </w:tcPr>
    </w:tblStylePr>
    <w:tblStylePr w:type="band1Vert">
      <w:tblPr/>
      <w:tcPr>
        <w:shd w:val="clear" w:color="auto" w:fill="FAEDF5" w:themeFill="accent4" w:themeFillTint="7F"/>
      </w:tcPr>
    </w:tblStylePr>
    <w:tblStylePr w:type="band1Horz">
      <w:tblPr/>
      <w:tcPr>
        <w:shd w:val="clear" w:color="auto" w:fill="FAEDF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EDF" w:themeFill="accent3" w:themeFillTint="33"/>
    </w:tcPr>
    <w:tblStylePr w:type="firstRow">
      <w:rPr>
        <w:b/>
        <w:bCs/>
      </w:rPr>
      <w:tblPr/>
      <w:tcPr>
        <w:shd w:val="clear" w:color="auto" w:fill="E5BD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D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73B4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73B41" w:themeFill="accent3" w:themeFillShade="BF"/>
      </w:tcPr>
    </w:tblStylePr>
    <w:tblStylePr w:type="band1Vert">
      <w:tblPr/>
      <w:tcPr>
        <w:shd w:val="clear" w:color="auto" w:fill="DFADB0" w:themeFill="accent3" w:themeFillTint="7F"/>
      </w:tcPr>
    </w:tblStylePr>
    <w:tblStylePr w:type="band1Horz">
      <w:tblPr/>
      <w:tcPr>
        <w:shd w:val="clear" w:color="auto" w:fill="DFADB0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BFE" w:themeFill="accent2" w:themeFillTint="33"/>
    </w:tcPr>
    <w:tblStylePr w:type="firstRow">
      <w:rPr>
        <w:b/>
        <w:bCs/>
      </w:rPr>
      <w:tblPr/>
      <w:tcPr>
        <w:shd w:val="clear" w:color="auto" w:fill="BAB8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8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A04F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A04F3" w:themeFill="accent2" w:themeFillShade="BF"/>
      </w:tcPr>
    </w:tblStylePr>
    <w:tblStylePr w:type="band1Vert">
      <w:tblPr/>
      <w:tcPr>
        <w:shd w:val="clear" w:color="auto" w:fill="A9A7FD" w:themeFill="accent2" w:themeFillTint="7F"/>
      </w:tcPr>
    </w:tblStylePr>
    <w:tblStylePr w:type="band1Horz">
      <w:tblPr/>
      <w:tcPr>
        <w:shd w:val="clear" w:color="auto" w:fill="A9A7FD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3" w:themeFill="accent1" w:themeFillTint="33"/>
    </w:tcPr>
    <w:tblStylePr w:type="firstRow">
      <w:rPr>
        <w:b/>
        <w:bCs/>
      </w:rPr>
      <w:tblPr/>
      <w:tcPr>
        <w:shd w:val="clear" w:color="auto" w:fill="FF99C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5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56" w:themeFill="accent1" w:themeFillShade="BF"/>
      </w:tcPr>
    </w:tblStylePr>
    <w:tblStylePr w:type="band1Vert">
      <w:tblPr/>
      <w:tcPr>
        <w:shd w:val="clear" w:color="auto" w:fill="FF80B9" w:themeFill="accent1" w:themeFillTint="7F"/>
      </w:tcPr>
    </w:tblStylePr>
    <w:tblStylePr w:type="band1Horz">
      <w:tblPr/>
      <w:tcPr>
        <w:shd w:val="clear" w:color="auto" w:fill="FF80B9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2150" w:themeColor="accent6"/>
        <w:left w:val="single" w:sz="8" w:space="0" w:color="1C2150" w:themeColor="accent6"/>
        <w:bottom w:val="single" w:sz="8" w:space="0" w:color="1C2150" w:themeColor="accent6"/>
        <w:right w:val="single" w:sz="8" w:space="0" w:color="1C21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21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215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21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21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B9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B9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73" w:themeColor="accent5"/>
        <w:left w:val="single" w:sz="8" w:space="0" w:color="FF0073" w:themeColor="accent5"/>
        <w:bottom w:val="single" w:sz="8" w:space="0" w:color="FF0073" w:themeColor="accent5"/>
        <w:right w:val="single" w:sz="8" w:space="0" w:color="FF00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7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BEC" w:themeColor="accent4"/>
        <w:left w:val="single" w:sz="8" w:space="0" w:color="F5DBEC" w:themeColor="accent4"/>
        <w:bottom w:val="single" w:sz="8" w:space="0" w:color="F5DBEC" w:themeColor="accent4"/>
        <w:right w:val="single" w:sz="8" w:space="0" w:color="F5DBE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BE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BE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BE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BE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5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5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5C62" w:themeColor="accent3"/>
        <w:left w:val="single" w:sz="8" w:space="0" w:color="BF5C62" w:themeColor="accent3"/>
        <w:bottom w:val="single" w:sz="8" w:space="0" w:color="BF5C62" w:themeColor="accent3"/>
        <w:right w:val="single" w:sz="8" w:space="0" w:color="BF5C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5C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5C6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5C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5C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6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6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4FFC" w:themeColor="accent2"/>
        <w:left w:val="single" w:sz="8" w:space="0" w:color="544FFC" w:themeColor="accent2"/>
        <w:bottom w:val="single" w:sz="8" w:space="0" w:color="544FFC" w:themeColor="accent2"/>
        <w:right w:val="single" w:sz="8" w:space="0" w:color="544FF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4FF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4FF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4FF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4FF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3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3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73" w:themeColor="accent1"/>
        <w:left w:val="single" w:sz="8" w:space="0" w:color="FF0073" w:themeColor="accent1"/>
        <w:bottom w:val="single" w:sz="8" w:space="0" w:color="FF0073" w:themeColor="accent1"/>
        <w:right w:val="single" w:sz="8" w:space="0" w:color="FF007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7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7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7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7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2150" w:themeColor="accent6"/>
        <w:bottom w:val="single" w:sz="8" w:space="0" w:color="1C21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2150" w:themeColor="accent6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1C2150" w:themeColor="accent6"/>
          <w:bottom w:val="single" w:sz="8" w:space="0" w:color="1C21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2150" w:themeColor="accent6"/>
          <w:bottom w:val="single" w:sz="8" w:space="0" w:color="1C2150" w:themeColor="accent6"/>
        </w:tcBorders>
      </w:tcPr>
    </w:tblStylePr>
    <w:tblStylePr w:type="band1Vert">
      <w:tblPr/>
      <w:tcPr>
        <w:shd w:val="clear" w:color="auto" w:fill="B5B9E5" w:themeFill="accent6" w:themeFillTint="3F"/>
      </w:tcPr>
    </w:tblStylePr>
    <w:tblStylePr w:type="band1Horz">
      <w:tblPr/>
      <w:tcPr>
        <w:shd w:val="clear" w:color="auto" w:fill="B5B9E5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73" w:themeColor="accent5"/>
        <w:bottom w:val="single" w:sz="8" w:space="0" w:color="FF00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73" w:themeColor="accent5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FF0073" w:themeColor="accent5"/>
          <w:bottom w:val="single" w:sz="8" w:space="0" w:color="FF00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73" w:themeColor="accent5"/>
          <w:bottom w:val="single" w:sz="8" w:space="0" w:color="FF0073" w:themeColor="accent5"/>
        </w:tcBorders>
      </w:tcPr>
    </w:tblStylePr>
    <w:tblStylePr w:type="band1Vert">
      <w:tblPr/>
      <w:tcPr>
        <w:shd w:val="clear" w:color="auto" w:fill="FFC0DC" w:themeFill="accent5" w:themeFillTint="3F"/>
      </w:tcPr>
    </w:tblStylePr>
    <w:tblStylePr w:type="band1Horz">
      <w:tblPr/>
      <w:tcPr>
        <w:shd w:val="clear" w:color="auto" w:fill="FFC0DC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BEC" w:themeColor="accent4"/>
        <w:bottom w:val="single" w:sz="8" w:space="0" w:color="F5DBE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BEC" w:themeColor="accent4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F5DBEC" w:themeColor="accent4"/>
          <w:bottom w:val="single" w:sz="8" w:space="0" w:color="F5DB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BEC" w:themeColor="accent4"/>
          <w:bottom w:val="single" w:sz="8" w:space="0" w:color="F5DBEC" w:themeColor="accent4"/>
        </w:tcBorders>
      </w:tcPr>
    </w:tblStylePr>
    <w:tblStylePr w:type="band1Vert">
      <w:tblPr/>
      <w:tcPr>
        <w:shd w:val="clear" w:color="auto" w:fill="FCF5FA" w:themeFill="accent4" w:themeFillTint="3F"/>
      </w:tcPr>
    </w:tblStylePr>
    <w:tblStylePr w:type="band1Horz">
      <w:tblPr/>
      <w:tcPr>
        <w:shd w:val="clear" w:color="auto" w:fill="FCF5FA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5C62" w:themeColor="accent3"/>
        <w:bottom w:val="single" w:sz="8" w:space="0" w:color="BF5C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5C62" w:themeColor="accent3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BF5C62" w:themeColor="accent3"/>
          <w:bottom w:val="single" w:sz="8" w:space="0" w:color="BF5C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5C62" w:themeColor="accent3"/>
          <w:bottom w:val="single" w:sz="8" w:space="0" w:color="BF5C62" w:themeColor="accent3"/>
        </w:tcBorders>
      </w:tcPr>
    </w:tblStylePr>
    <w:tblStylePr w:type="band1Vert">
      <w:tblPr/>
      <w:tcPr>
        <w:shd w:val="clear" w:color="auto" w:fill="EFD6D7" w:themeFill="accent3" w:themeFillTint="3F"/>
      </w:tcPr>
    </w:tblStylePr>
    <w:tblStylePr w:type="band1Horz">
      <w:tblPr/>
      <w:tcPr>
        <w:shd w:val="clear" w:color="auto" w:fill="EFD6D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4FFC" w:themeColor="accent2"/>
        <w:bottom w:val="single" w:sz="8" w:space="0" w:color="544FF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4FFC" w:themeColor="accent2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544FFC" w:themeColor="accent2"/>
          <w:bottom w:val="single" w:sz="8" w:space="0" w:color="544FF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4FFC" w:themeColor="accent2"/>
          <w:bottom w:val="single" w:sz="8" w:space="0" w:color="544FFC" w:themeColor="accent2"/>
        </w:tcBorders>
      </w:tcPr>
    </w:tblStylePr>
    <w:tblStylePr w:type="band1Vert">
      <w:tblPr/>
      <w:tcPr>
        <w:shd w:val="clear" w:color="auto" w:fill="D4D3FE" w:themeFill="accent2" w:themeFillTint="3F"/>
      </w:tcPr>
    </w:tblStylePr>
    <w:tblStylePr w:type="band1Horz">
      <w:tblPr/>
      <w:tcPr>
        <w:shd w:val="clear" w:color="auto" w:fill="D4D3FE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21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21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21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BE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B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BE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5C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5C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5C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4FF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4FF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4FF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63F9A" w:themeColor="accent6" w:themeTint="BF"/>
        <w:left w:val="single" w:sz="8" w:space="0" w:color="363F9A" w:themeColor="accent6" w:themeTint="BF"/>
        <w:bottom w:val="single" w:sz="8" w:space="0" w:color="363F9A" w:themeColor="accent6" w:themeTint="BF"/>
        <w:right w:val="single" w:sz="8" w:space="0" w:color="363F9A" w:themeColor="accent6" w:themeTint="BF"/>
        <w:insideH w:val="single" w:sz="8" w:space="0" w:color="363F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3F9A" w:themeColor="accent6" w:themeTint="BF"/>
          <w:left w:val="single" w:sz="8" w:space="0" w:color="363F9A" w:themeColor="accent6" w:themeTint="BF"/>
          <w:bottom w:val="single" w:sz="8" w:space="0" w:color="363F9A" w:themeColor="accent6" w:themeTint="BF"/>
          <w:right w:val="single" w:sz="8" w:space="0" w:color="363F9A" w:themeColor="accent6" w:themeTint="BF"/>
          <w:insideH w:val="nil"/>
          <w:insideV w:val="nil"/>
        </w:tcBorders>
        <w:shd w:val="clear" w:color="auto" w:fill="1C21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F9A" w:themeColor="accent6" w:themeTint="BF"/>
          <w:left w:val="single" w:sz="8" w:space="0" w:color="363F9A" w:themeColor="accent6" w:themeTint="BF"/>
          <w:bottom w:val="single" w:sz="8" w:space="0" w:color="363F9A" w:themeColor="accent6" w:themeTint="BF"/>
          <w:right w:val="single" w:sz="8" w:space="0" w:color="363F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9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B9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96" w:themeColor="accent5" w:themeTint="BF"/>
        <w:left w:val="single" w:sz="8" w:space="0" w:color="FF4096" w:themeColor="accent5" w:themeTint="BF"/>
        <w:bottom w:val="single" w:sz="8" w:space="0" w:color="FF4096" w:themeColor="accent5" w:themeTint="BF"/>
        <w:right w:val="single" w:sz="8" w:space="0" w:color="FF4096" w:themeColor="accent5" w:themeTint="BF"/>
        <w:insideH w:val="single" w:sz="8" w:space="0" w:color="FF4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96" w:themeColor="accent5" w:themeTint="BF"/>
          <w:left w:val="single" w:sz="8" w:space="0" w:color="FF4096" w:themeColor="accent5" w:themeTint="BF"/>
          <w:bottom w:val="single" w:sz="8" w:space="0" w:color="FF4096" w:themeColor="accent5" w:themeTint="BF"/>
          <w:right w:val="single" w:sz="8" w:space="0" w:color="FF4096" w:themeColor="accent5" w:themeTint="BF"/>
          <w:insideH w:val="nil"/>
          <w:insideV w:val="nil"/>
        </w:tcBorders>
        <w:shd w:val="clear" w:color="auto" w:fill="FF00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96" w:themeColor="accent5" w:themeTint="BF"/>
          <w:left w:val="single" w:sz="8" w:space="0" w:color="FF4096" w:themeColor="accent5" w:themeTint="BF"/>
          <w:bottom w:val="single" w:sz="8" w:space="0" w:color="FF4096" w:themeColor="accent5" w:themeTint="BF"/>
          <w:right w:val="single" w:sz="8" w:space="0" w:color="FF4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E3F0" w:themeColor="accent4" w:themeTint="BF"/>
        <w:left w:val="single" w:sz="8" w:space="0" w:color="F7E3F0" w:themeColor="accent4" w:themeTint="BF"/>
        <w:bottom w:val="single" w:sz="8" w:space="0" w:color="F7E3F0" w:themeColor="accent4" w:themeTint="BF"/>
        <w:right w:val="single" w:sz="8" w:space="0" w:color="F7E3F0" w:themeColor="accent4" w:themeTint="BF"/>
        <w:insideH w:val="single" w:sz="8" w:space="0" w:color="F7E3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3F0" w:themeColor="accent4" w:themeTint="BF"/>
          <w:left w:val="single" w:sz="8" w:space="0" w:color="F7E3F0" w:themeColor="accent4" w:themeTint="BF"/>
          <w:bottom w:val="single" w:sz="8" w:space="0" w:color="F7E3F0" w:themeColor="accent4" w:themeTint="BF"/>
          <w:right w:val="single" w:sz="8" w:space="0" w:color="F7E3F0" w:themeColor="accent4" w:themeTint="BF"/>
          <w:insideH w:val="nil"/>
          <w:insideV w:val="nil"/>
        </w:tcBorders>
        <w:shd w:val="clear" w:color="auto" w:fill="F5DB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3F0" w:themeColor="accent4" w:themeTint="BF"/>
          <w:left w:val="single" w:sz="8" w:space="0" w:color="F7E3F0" w:themeColor="accent4" w:themeTint="BF"/>
          <w:bottom w:val="single" w:sz="8" w:space="0" w:color="F7E3F0" w:themeColor="accent4" w:themeTint="BF"/>
          <w:right w:val="single" w:sz="8" w:space="0" w:color="F7E3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5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8489" w:themeColor="accent3" w:themeTint="BF"/>
        <w:left w:val="single" w:sz="8" w:space="0" w:color="CF8489" w:themeColor="accent3" w:themeTint="BF"/>
        <w:bottom w:val="single" w:sz="8" w:space="0" w:color="CF8489" w:themeColor="accent3" w:themeTint="BF"/>
        <w:right w:val="single" w:sz="8" w:space="0" w:color="CF8489" w:themeColor="accent3" w:themeTint="BF"/>
        <w:insideH w:val="single" w:sz="8" w:space="0" w:color="CF84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489" w:themeColor="accent3" w:themeTint="BF"/>
          <w:left w:val="single" w:sz="8" w:space="0" w:color="CF8489" w:themeColor="accent3" w:themeTint="BF"/>
          <w:bottom w:val="single" w:sz="8" w:space="0" w:color="CF8489" w:themeColor="accent3" w:themeTint="BF"/>
          <w:right w:val="single" w:sz="8" w:space="0" w:color="CF8489" w:themeColor="accent3" w:themeTint="BF"/>
          <w:insideH w:val="nil"/>
          <w:insideV w:val="nil"/>
        </w:tcBorders>
        <w:shd w:val="clear" w:color="auto" w:fill="BF5C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489" w:themeColor="accent3" w:themeTint="BF"/>
          <w:left w:val="single" w:sz="8" w:space="0" w:color="CF8489" w:themeColor="accent3" w:themeTint="BF"/>
          <w:bottom w:val="single" w:sz="8" w:space="0" w:color="CF8489" w:themeColor="accent3" w:themeTint="BF"/>
          <w:right w:val="single" w:sz="8" w:space="0" w:color="CF84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6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E7AFC" w:themeColor="accent2" w:themeTint="BF"/>
        <w:left w:val="single" w:sz="8" w:space="0" w:color="7E7AFC" w:themeColor="accent2" w:themeTint="BF"/>
        <w:bottom w:val="single" w:sz="8" w:space="0" w:color="7E7AFC" w:themeColor="accent2" w:themeTint="BF"/>
        <w:right w:val="single" w:sz="8" w:space="0" w:color="7E7AFC" w:themeColor="accent2" w:themeTint="BF"/>
        <w:insideH w:val="single" w:sz="8" w:space="0" w:color="7E7A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AFC" w:themeColor="accent2" w:themeTint="BF"/>
          <w:left w:val="single" w:sz="8" w:space="0" w:color="7E7AFC" w:themeColor="accent2" w:themeTint="BF"/>
          <w:bottom w:val="single" w:sz="8" w:space="0" w:color="7E7AFC" w:themeColor="accent2" w:themeTint="BF"/>
          <w:right w:val="single" w:sz="8" w:space="0" w:color="7E7AFC" w:themeColor="accent2" w:themeTint="BF"/>
          <w:insideH w:val="nil"/>
          <w:insideV w:val="nil"/>
        </w:tcBorders>
        <w:shd w:val="clear" w:color="auto" w:fill="544FF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AFC" w:themeColor="accent2" w:themeTint="BF"/>
          <w:left w:val="single" w:sz="8" w:space="0" w:color="7E7AFC" w:themeColor="accent2" w:themeTint="BF"/>
          <w:bottom w:val="single" w:sz="8" w:space="0" w:color="7E7AFC" w:themeColor="accent2" w:themeTint="BF"/>
          <w:right w:val="single" w:sz="8" w:space="0" w:color="7E7A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3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3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B9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21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21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21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21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73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73CB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9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5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BE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BE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BE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BE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F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6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5C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5C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5C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5C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DB0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3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4FF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4FF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4FF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4FF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7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7FD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7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7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7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7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9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2150" w:themeColor="accent6"/>
        <w:left w:val="single" w:sz="8" w:space="0" w:color="1C2150" w:themeColor="accent6"/>
        <w:bottom w:val="single" w:sz="8" w:space="0" w:color="1C2150" w:themeColor="accent6"/>
        <w:right w:val="single" w:sz="8" w:space="0" w:color="1C2150" w:themeColor="accent6"/>
        <w:insideH w:val="single" w:sz="8" w:space="0" w:color="1C2150" w:themeColor="accent6"/>
        <w:insideV w:val="single" w:sz="8" w:space="0" w:color="1C2150" w:themeColor="accent6"/>
      </w:tblBorders>
    </w:tblPr>
    <w:tcPr>
      <w:shd w:val="clear" w:color="auto" w:fill="B5B9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6EA" w:themeFill="accent6" w:themeFillTint="33"/>
      </w:tcPr>
    </w:tblStylePr>
    <w:tblStylePr w:type="band1Vert">
      <w:tblPr/>
      <w:tcPr>
        <w:shd w:val="clear" w:color="auto" w:fill="6A73CB" w:themeFill="accent6" w:themeFillTint="7F"/>
      </w:tcPr>
    </w:tblStylePr>
    <w:tblStylePr w:type="band1Horz">
      <w:tblPr/>
      <w:tcPr>
        <w:tcBorders>
          <w:insideH w:val="single" w:sz="6" w:space="0" w:color="1C2150" w:themeColor="accent6"/>
          <w:insideV w:val="single" w:sz="6" w:space="0" w:color="1C2150" w:themeColor="accent6"/>
        </w:tcBorders>
        <w:shd w:val="clear" w:color="auto" w:fill="6A73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73" w:themeColor="accent5"/>
        <w:left w:val="single" w:sz="8" w:space="0" w:color="FF0073" w:themeColor="accent5"/>
        <w:bottom w:val="single" w:sz="8" w:space="0" w:color="FF0073" w:themeColor="accent5"/>
        <w:right w:val="single" w:sz="8" w:space="0" w:color="FF0073" w:themeColor="accent5"/>
        <w:insideH w:val="single" w:sz="8" w:space="0" w:color="FF0073" w:themeColor="accent5"/>
        <w:insideV w:val="single" w:sz="8" w:space="0" w:color="FF0073" w:themeColor="accent5"/>
      </w:tblBorders>
    </w:tblPr>
    <w:tcPr>
      <w:shd w:val="clear" w:color="auto" w:fill="FFC0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3" w:themeFill="accent5" w:themeFillTint="33"/>
      </w:tcPr>
    </w:tblStylePr>
    <w:tblStylePr w:type="band1Vert">
      <w:tblPr/>
      <w:tcPr>
        <w:shd w:val="clear" w:color="auto" w:fill="FF80B9" w:themeFill="accent5" w:themeFillTint="7F"/>
      </w:tcPr>
    </w:tblStylePr>
    <w:tblStylePr w:type="band1Horz">
      <w:tblPr/>
      <w:tcPr>
        <w:tcBorders>
          <w:insideH w:val="single" w:sz="6" w:space="0" w:color="FF0073" w:themeColor="accent5"/>
          <w:insideV w:val="single" w:sz="6" w:space="0" w:color="FF0073" w:themeColor="accent5"/>
        </w:tcBorders>
        <w:shd w:val="clear" w:color="auto" w:fill="FF8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BEC" w:themeColor="accent4"/>
        <w:left w:val="single" w:sz="8" w:space="0" w:color="F5DBEC" w:themeColor="accent4"/>
        <w:bottom w:val="single" w:sz="8" w:space="0" w:color="F5DBEC" w:themeColor="accent4"/>
        <w:right w:val="single" w:sz="8" w:space="0" w:color="F5DBEC" w:themeColor="accent4"/>
        <w:insideH w:val="single" w:sz="8" w:space="0" w:color="F5DBEC" w:themeColor="accent4"/>
        <w:insideV w:val="single" w:sz="8" w:space="0" w:color="F5DBEC" w:themeColor="accent4"/>
      </w:tblBorders>
    </w:tblPr>
    <w:tcPr>
      <w:shd w:val="clear" w:color="auto" w:fill="FCF5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7FB" w:themeFill="accent4" w:themeFillTint="33"/>
      </w:tcPr>
    </w:tblStylePr>
    <w:tblStylePr w:type="band1Vert">
      <w:tblPr/>
      <w:tcPr>
        <w:shd w:val="clear" w:color="auto" w:fill="FAEDF5" w:themeFill="accent4" w:themeFillTint="7F"/>
      </w:tcPr>
    </w:tblStylePr>
    <w:tblStylePr w:type="band1Horz">
      <w:tblPr/>
      <w:tcPr>
        <w:tcBorders>
          <w:insideH w:val="single" w:sz="6" w:space="0" w:color="F5DBEC" w:themeColor="accent4"/>
          <w:insideV w:val="single" w:sz="6" w:space="0" w:color="F5DBEC" w:themeColor="accent4"/>
        </w:tcBorders>
        <w:shd w:val="clear" w:color="auto" w:fill="FAED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5C62" w:themeColor="accent3"/>
        <w:left w:val="single" w:sz="8" w:space="0" w:color="BF5C62" w:themeColor="accent3"/>
        <w:bottom w:val="single" w:sz="8" w:space="0" w:color="BF5C62" w:themeColor="accent3"/>
        <w:right w:val="single" w:sz="8" w:space="0" w:color="BF5C62" w:themeColor="accent3"/>
        <w:insideH w:val="single" w:sz="8" w:space="0" w:color="BF5C62" w:themeColor="accent3"/>
        <w:insideV w:val="single" w:sz="8" w:space="0" w:color="BF5C62" w:themeColor="accent3"/>
      </w:tblBorders>
    </w:tblPr>
    <w:tcPr>
      <w:shd w:val="clear" w:color="auto" w:fill="EFD6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E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EDF" w:themeFill="accent3" w:themeFillTint="33"/>
      </w:tcPr>
    </w:tblStylePr>
    <w:tblStylePr w:type="band1Vert">
      <w:tblPr/>
      <w:tcPr>
        <w:shd w:val="clear" w:color="auto" w:fill="DFADB0" w:themeFill="accent3" w:themeFillTint="7F"/>
      </w:tcPr>
    </w:tblStylePr>
    <w:tblStylePr w:type="band1Horz">
      <w:tblPr/>
      <w:tcPr>
        <w:tcBorders>
          <w:insideH w:val="single" w:sz="6" w:space="0" w:color="BF5C62" w:themeColor="accent3"/>
          <w:insideV w:val="single" w:sz="6" w:space="0" w:color="BF5C62" w:themeColor="accent3"/>
        </w:tcBorders>
        <w:shd w:val="clear" w:color="auto" w:fill="DFA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4FFC" w:themeColor="accent2"/>
        <w:left w:val="single" w:sz="8" w:space="0" w:color="544FFC" w:themeColor="accent2"/>
        <w:bottom w:val="single" w:sz="8" w:space="0" w:color="544FFC" w:themeColor="accent2"/>
        <w:right w:val="single" w:sz="8" w:space="0" w:color="544FFC" w:themeColor="accent2"/>
        <w:insideH w:val="single" w:sz="8" w:space="0" w:color="544FFC" w:themeColor="accent2"/>
        <w:insideV w:val="single" w:sz="8" w:space="0" w:color="544FFC" w:themeColor="accent2"/>
      </w:tblBorders>
    </w:tblPr>
    <w:tcPr>
      <w:shd w:val="clear" w:color="auto" w:fill="D4D3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BFE" w:themeFill="accent2" w:themeFillTint="33"/>
      </w:tcPr>
    </w:tblStylePr>
    <w:tblStylePr w:type="band1Vert">
      <w:tblPr/>
      <w:tcPr>
        <w:shd w:val="clear" w:color="auto" w:fill="A9A7FD" w:themeFill="accent2" w:themeFillTint="7F"/>
      </w:tcPr>
    </w:tblStylePr>
    <w:tblStylePr w:type="band1Horz">
      <w:tblPr/>
      <w:tcPr>
        <w:tcBorders>
          <w:insideH w:val="single" w:sz="6" w:space="0" w:color="544FFC" w:themeColor="accent2"/>
          <w:insideV w:val="single" w:sz="6" w:space="0" w:color="544FFC" w:themeColor="accent2"/>
        </w:tcBorders>
        <w:shd w:val="clear" w:color="auto" w:fill="A9A7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73" w:themeColor="accent1"/>
        <w:left w:val="single" w:sz="8" w:space="0" w:color="FF0073" w:themeColor="accent1"/>
        <w:bottom w:val="single" w:sz="8" w:space="0" w:color="FF0073" w:themeColor="accent1"/>
        <w:right w:val="single" w:sz="8" w:space="0" w:color="FF0073" w:themeColor="accent1"/>
        <w:insideH w:val="single" w:sz="8" w:space="0" w:color="FF0073" w:themeColor="accent1"/>
        <w:insideV w:val="single" w:sz="8" w:space="0" w:color="FF0073" w:themeColor="accent1"/>
      </w:tblBorders>
    </w:tblPr>
    <w:tcPr>
      <w:shd w:val="clear" w:color="auto" w:fill="FFC0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3" w:themeFill="accent1" w:themeFillTint="33"/>
      </w:tcPr>
    </w:tblStylePr>
    <w:tblStylePr w:type="band1Vert">
      <w:tblPr/>
      <w:tcPr>
        <w:shd w:val="clear" w:color="auto" w:fill="FF80B9" w:themeFill="accent1" w:themeFillTint="7F"/>
      </w:tcPr>
    </w:tblStylePr>
    <w:tblStylePr w:type="band1Horz">
      <w:tblPr/>
      <w:tcPr>
        <w:tcBorders>
          <w:insideH w:val="single" w:sz="6" w:space="0" w:color="FF0073" w:themeColor="accent1"/>
          <w:insideV w:val="single" w:sz="6" w:space="0" w:color="FF0073" w:themeColor="accent1"/>
        </w:tcBorders>
        <w:shd w:val="clear" w:color="auto" w:fill="FF80B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63F9A" w:themeColor="accent6" w:themeTint="BF"/>
        <w:left w:val="single" w:sz="8" w:space="0" w:color="363F9A" w:themeColor="accent6" w:themeTint="BF"/>
        <w:bottom w:val="single" w:sz="8" w:space="0" w:color="363F9A" w:themeColor="accent6" w:themeTint="BF"/>
        <w:right w:val="single" w:sz="8" w:space="0" w:color="363F9A" w:themeColor="accent6" w:themeTint="BF"/>
        <w:insideH w:val="single" w:sz="8" w:space="0" w:color="363F9A" w:themeColor="accent6" w:themeTint="BF"/>
        <w:insideV w:val="single" w:sz="8" w:space="0" w:color="363F9A" w:themeColor="accent6" w:themeTint="BF"/>
      </w:tblBorders>
    </w:tblPr>
    <w:tcPr>
      <w:shd w:val="clear" w:color="auto" w:fill="B5B9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3F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73CB" w:themeFill="accent6" w:themeFillTint="7F"/>
      </w:tcPr>
    </w:tblStylePr>
    <w:tblStylePr w:type="band1Horz">
      <w:tblPr/>
      <w:tcPr>
        <w:shd w:val="clear" w:color="auto" w:fill="6A73CB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96" w:themeColor="accent5" w:themeTint="BF"/>
        <w:left w:val="single" w:sz="8" w:space="0" w:color="FF4096" w:themeColor="accent5" w:themeTint="BF"/>
        <w:bottom w:val="single" w:sz="8" w:space="0" w:color="FF4096" w:themeColor="accent5" w:themeTint="BF"/>
        <w:right w:val="single" w:sz="8" w:space="0" w:color="FF4096" w:themeColor="accent5" w:themeTint="BF"/>
        <w:insideH w:val="single" w:sz="8" w:space="0" w:color="FF4096" w:themeColor="accent5" w:themeTint="BF"/>
        <w:insideV w:val="single" w:sz="8" w:space="0" w:color="FF4096" w:themeColor="accent5" w:themeTint="BF"/>
      </w:tblBorders>
    </w:tblPr>
    <w:tcPr>
      <w:shd w:val="clear" w:color="auto" w:fill="FFC0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9" w:themeFill="accent5" w:themeFillTint="7F"/>
      </w:tcPr>
    </w:tblStylePr>
    <w:tblStylePr w:type="band1Horz">
      <w:tblPr/>
      <w:tcPr>
        <w:shd w:val="clear" w:color="auto" w:fill="FF80B9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E3F0" w:themeColor="accent4" w:themeTint="BF"/>
        <w:left w:val="single" w:sz="8" w:space="0" w:color="F7E3F0" w:themeColor="accent4" w:themeTint="BF"/>
        <w:bottom w:val="single" w:sz="8" w:space="0" w:color="F7E3F0" w:themeColor="accent4" w:themeTint="BF"/>
        <w:right w:val="single" w:sz="8" w:space="0" w:color="F7E3F0" w:themeColor="accent4" w:themeTint="BF"/>
        <w:insideH w:val="single" w:sz="8" w:space="0" w:color="F7E3F0" w:themeColor="accent4" w:themeTint="BF"/>
        <w:insideV w:val="single" w:sz="8" w:space="0" w:color="F7E3F0" w:themeColor="accent4" w:themeTint="BF"/>
      </w:tblBorders>
    </w:tblPr>
    <w:tcPr>
      <w:shd w:val="clear" w:color="auto" w:fill="FCF5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3F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F5" w:themeFill="accent4" w:themeFillTint="7F"/>
      </w:tcPr>
    </w:tblStylePr>
    <w:tblStylePr w:type="band1Horz">
      <w:tblPr/>
      <w:tcPr>
        <w:shd w:val="clear" w:color="auto" w:fill="FAEDF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8489" w:themeColor="accent3" w:themeTint="BF"/>
        <w:left w:val="single" w:sz="8" w:space="0" w:color="CF8489" w:themeColor="accent3" w:themeTint="BF"/>
        <w:bottom w:val="single" w:sz="8" w:space="0" w:color="CF8489" w:themeColor="accent3" w:themeTint="BF"/>
        <w:right w:val="single" w:sz="8" w:space="0" w:color="CF8489" w:themeColor="accent3" w:themeTint="BF"/>
        <w:insideH w:val="single" w:sz="8" w:space="0" w:color="CF8489" w:themeColor="accent3" w:themeTint="BF"/>
        <w:insideV w:val="single" w:sz="8" w:space="0" w:color="CF8489" w:themeColor="accent3" w:themeTint="BF"/>
      </w:tblBorders>
    </w:tblPr>
    <w:tcPr>
      <w:shd w:val="clear" w:color="auto" w:fill="EFD6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4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DB0" w:themeFill="accent3" w:themeFillTint="7F"/>
      </w:tcPr>
    </w:tblStylePr>
    <w:tblStylePr w:type="band1Horz">
      <w:tblPr/>
      <w:tcPr>
        <w:shd w:val="clear" w:color="auto" w:fill="DFADB0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E7AFC" w:themeColor="accent2" w:themeTint="BF"/>
        <w:left w:val="single" w:sz="8" w:space="0" w:color="7E7AFC" w:themeColor="accent2" w:themeTint="BF"/>
        <w:bottom w:val="single" w:sz="8" w:space="0" w:color="7E7AFC" w:themeColor="accent2" w:themeTint="BF"/>
        <w:right w:val="single" w:sz="8" w:space="0" w:color="7E7AFC" w:themeColor="accent2" w:themeTint="BF"/>
        <w:insideH w:val="single" w:sz="8" w:space="0" w:color="7E7AFC" w:themeColor="accent2" w:themeTint="BF"/>
        <w:insideV w:val="single" w:sz="8" w:space="0" w:color="7E7AFC" w:themeColor="accent2" w:themeTint="BF"/>
      </w:tblBorders>
    </w:tblPr>
    <w:tcPr>
      <w:shd w:val="clear" w:color="auto" w:fill="D4D3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A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7FD" w:themeFill="accent2" w:themeFillTint="7F"/>
      </w:tcPr>
    </w:tblStylePr>
    <w:tblStylePr w:type="band1Horz">
      <w:tblPr/>
      <w:tcPr>
        <w:shd w:val="clear" w:color="auto" w:fill="A9A7FD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96" w:themeColor="accent1" w:themeTint="BF"/>
        <w:left w:val="single" w:sz="8" w:space="0" w:color="FF4096" w:themeColor="accent1" w:themeTint="BF"/>
        <w:bottom w:val="single" w:sz="8" w:space="0" w:color="FF4096" w:themeColor="accent1" w:themeTint="BF"/>
        <w:right w:val="single" w:sz="8" w:space="0" w:color="FF4096" w:themeColor="accent1" w:themeTint="BF"/>
        <w:insideH w:val="single" w:sz="8" w:space="0" w:color="FF4096" w:themeColor="accent1" w:themeTint="BF"/>
        <w:insideV w:val="single" w:sz="8" w:space="0" w:color="FF4096" w:themeColor="accent1" w:themeTint="BF"/>
      </w:tblBorders>
    </w:tblPr>
    <w:tcPr>
      <w:shd w:val="clear" w:color="auto" w:fill="FFC0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9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9" w:themeFill="accent1" w:themeFillTint="7F"/>
      </w:tcPr>
    </w:tblStylePr>
    <w:tblStylePr w:type="band1Horz">
      <w:tblPr/>
      <w:tcPr>
        <w:shd w:val="clear" w:color="auto" w:fill="FF80B9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21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102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183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183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83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83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5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5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6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BE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2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7FB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7FB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7FB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7FBB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5C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27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3B4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3B4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B4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B4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4FF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2A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04F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04F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4F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4F3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7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5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6" w:themeFill="accent1" w:themeFillShade="BF"/>
      </w:tcPr>
    </w:tblStylePr>
  </w:style>
  <w:style w:type="paragraph" w:styleId="Bibliografie">
    <w:name w:val="Bibliography"/>
    <w:basedOn w:val="ZsysbasisVOBO"/>
    <w:next w:val="BasistekstVOBO"/>
    <w:uiPriority w:val="37"/>
    <w:semiHidden/>
    <w:rsid w:val="00E07762"/>
  </w:style>
  <w:style w:type="paragraph" w:styleId="Citaat">
    <w:name w:val="Quote"/>
    <w:basedOn w:val="ZsysbasisVOBO"/>
    <w:next w:val="BasistekstVOBO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VOBO"/>
    <w:next w:val="BasistekstVOBO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VOBO"/>
    <w:basedOn w:val="Standaardalinea-lettertype"/>
    <w:uiPriority w:val="51"/>
    <w:rsid w:val="00E07762"/>
    <w:rPr>
      <w:vertAlign w:val="superscript"/>
    </w:rPr>
  </w:style>
  <w:style w:type="paragraph" w:styleId="Geenafstand">
    <w:name w:val="No Spacing"/>
    <w:basedOn w:val="ZsysbasisVOBO"/>
    <w:next w:val="BasistekstVOBO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VOBO"/>
    <w:next w:val="BasistekstVOBO"/>
    <w:uiPriority w:val="39"/>
    <w:semiHidden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VOBO"/>
    <w:next w:val="BasistekstVOBO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VOBO">
    <w:name w:val="Kopnummering VOBO"/>
    <w:uiPriority w:val="99"/>
    <w:semiHidden/>
    <w:rsid w:val="00345315"/>
    <w:pPr>
      <w:numPr>
        <w:numId w:val="7"/>
      </w:numPr>
    </w:pPr>
  </w:style>
  <w:style w:type="paragraph" w:customStyle="1" w:styleId="ZsyseenpuntVOBO">
    <w:name w:val="Zsyseenpunt VOBO"/>
    <w:basedOn w:val="ZsysbasisVOBO"/>
    <w:semiHidden/>
    <w:rsid w:val="00756C31"/>
    <w:pPr>
      <w:spacing w:line="20" w:lineRule="exact"/>
    </w:pPr>
    <w:rPr>
      <w:sz w:val="2"/>
    </w:rPr>
  </w:style>
  <w:style w:type="paragraph" w:customStyle="1" w:styleId="ZsysbasisdocumentgegevensVOBO">
    <w:name w:val="Zsysbasisdocumentgegevens VOBO"/>
    <w:basedOn w:val="ZsysbasisVOBO"/>
    <w:next w:val="BasistekstVOBO"/>
    <w:semiHidden/>
    <w:rsid w:val="00E921A3"/>
    <w:pPr>
      <w:spacing w:line="261" w:lineRule="exact"/>
    </w:pPr>
    <w:rPr>
      <w:noProof/>
    </w:rPr>
  </w:style>
  <w:style w:type="paragraph" w:customStyle="1" w:styleId="DocumentgegevenskopjeVOBO">
    <w:name w:val="Documentgegevens kopje VOBO"/>
    <w:basedOn w:val="ZsysbasisdocumentgegevensVOBO"/>
    <w:semiHidden/>
    <w:rsid w:val="00756C31"/>
  </w:style>
  <w:style w:type="paragraph" w:customStyle="1" w:styleId="DocumentgegevensVOBO">
    <w:name w:val="Documentgegevens VOBO"/>
    <w:basedOn w:val="ZsysbasisdocumentgegevensVOBO"/>
    <w:uiPriority w:val="39"/>
    <w:rsid w:val="00756C31"/>
  </w:style>
  <w:style w:type="paragraph" w:customStyle="1" w:styleId="PaginanummerVOBO">
    <w:name w:val="Paginanummer VOBO"/>
    <w:basedOn w:val="ZsysbasisdocumentgegevensVOBO"/>
    <w:uiPriority w:val="48"/>
    <w:rsid w:val="007362E5"/>
    <w:pPr>
      <w:jc w:val="right"/>
    </w:pPr>
    <w:rPr>
      <w:i/>
      <w:sz w:val="16"/>
    </w:rPr>
  </w:style>
  <w:style w:type="paragraph" w:customStyle="1" w:styleId="AfzendergegevensVOBO">
    <w:name w:val="Afzendergegevens VOBO"/>
    <w:basedOn w:val="ZsysbasisdocumentgegevensVOBO"/>
    <w:uiPriority w:val="38"/>
    <w:rsid w:val="00135E7B"/>
  </w:style>
  <w:style w:type="paragraph" w:customStyle="1" w:styleId="AfzendergegevenskopjeVOBO">
    <w:name w:val="Afzendergegevens kopje VOBO"/>
    <w:basedOn w:val="ZsysbasisdocumentgegevensVOBO"/>
    <w:semiHidden/>
    <w:rsid w:val="00135E7B"/>
  </w:style>
  <w:style w:type="numbering" w:customStyle="1" w:styleId="OpsommingtekenVOBO">
    <w:name w:val="Opsomming teken VOBO"/>
    <w:uiPriority w:val="99"/>
    <w:semiHidden/>
    <w:rsid w:val="00670274"/>
    <w:pPr>
      <w:numPr>
        <w:numId w:val="8"/>
      </w:numPr>
    </w:pPr>
  </w:style>
  <w:style w:type="paragraph" w:customStyle="1" w:styleId="AlineavoorafbeeldingVOBO">
    <w:name w:val="Alinea voor afbeelding VOBO"/>
    <w:basedOn w:val="ZsysbasisVOBO"/>
    <w:next w:val="BasistekstVOBO"/>
    <w:semiHidden/>
    <w:rsid w:val="005E02CD"/>
  </w:style>
  <w:style w:type="paragraph" w:customStyle="1" w:styleId="TitelVOBO">
    <w:name w:val="Titel VOBO"/>
    <w:basedOn w:val="ZsysbasisVOBO"/>
    <w:uiPriority w:val="41"/>
    <w:rsid w:val="000E1539"/>
    <w:pPr>
      <w:keepLines/>
    </w:pPr>
  </w:style>
  <w:style w:type="paragraph" w:customStyle="1" w:styleId="SubtitelVOBO">
    <w:name w:val="Subtitel VOBO"/>
    <w:basedOn w:val="ZsysbasisVOBO"/>
    <w:uiPriority w:val="40"/>
    <w:rsid w:val="000E1539"/>
    <w:pPr>
      <w:keepLines/>
    </w:pPr>
  </w:style>
  <w:style w:type="numbering" w:customStyle="1" w:styleId="BijlagenummeringVOBO">
    <w:name w:val="Bijlagenummering VOBO"/>
    <w:uiPriority w:val="99"/>
    <w:semiHidden/>
    <w:rsid w:val="00345315"/>
    <w:pPr>
      <w:numPr>
        <w:numId w:val="11"/>
      </w:numPr>
    </w:pPr>
  </w:style>
  <w:style w:type="paragraph" w:customStyle="1" w:styleId="Bijlagekop1VOBO">
    <w:name w:val="Bijlage kop 1 VOBO"/>
    <w:basedOn w:val="ZsysbasisVOBO"/>
    <w:next w:val="BasistekstVOBO"/>
    <w:uiPriority w:val="9"/>
    <w:rsid w:val="00345315"/>
    <w:pPr>
      <w:keepNext/>
      <w:keepLines/>
      <w:numPr>
        <w:numId w:val="28"/>
      </w:numPr>
      <w:tabs>
        <w:tab w:val="left" w:pos="709"/>
      </w:tabs>
      <w:spacing w:line="348" w:lineRule="atLeast"/>
      <w:outlineLvl w:val="0"/>
    </w:pPr>
    <w:rPr>
      <w:b/>
      <w:bCs/>
      <w:sz w:val="24"/>
      <w:szCs w:val="32"/>
    </w:rPr>
  </w:style>
  <w:style w:type="paragraph" w:customStyle="1" w:styleId="Bijlagekop2VOBO">
    <w:name w:val="Bijlage kop 2 VOBO"/>
    <w:basedOn w:val="ZsysbasisVOBO"/>
    <w:next w:val="BasistekstVOBO"/>
    <w:uiPriority w:val="10"/>
    <w:rsid w:val="00345315"/>
    <w:pPr>
      <w:keepNext/>
      <w:keepLines/>
      <w:numPr>
        <w:ilvl w:val="1"/>
        <w:numId w:val="28"/>
      </w:numPr>
      <w:outlineLvl w:val="1"/>
    </w:pPr>
    <w:rPr>
      <w:b/>
    </w:rPr>
  </w:style>
  <w:style w:type="paragraph" w:styleId="Onderwerpvanopmerking">
    <w:name w:val="annotation subject"/>
    <w:basedOn w:val="ZsysbasisVOBO"/>
    <w:next w:val="BasistekstVOBO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VOBO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VOBO"/>
    <w:next w:val="BasistekstVOBO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VOBO"/>
    <w:next w:val="BasistekstVOBO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VOBO"/>
    <w:basedOn w:val="ZsysbasisVOBO"/>
    <w:next w:val="BasistekstVOBO"/>
    <w:uiPriority w:val="62"/>
    <w:semiHidden/>
    <w:rsid w:val="00DD2A9E"/>
  </w:style>
  <w:style w:type="table" w:customStyle="1" w:styleId="TabelstijlblancoVOBO">
    <w:name w:val="Tabelstijl blanco VOBO"/>
    <w:basedOn w:val="Standaardtabel"/>
    <w:uiPriority w:val="99"/>
    <w:qFormat/>
    <w:rsid w:val="00800CCC"/>
    <w:tblPr>
      <w:tblCellMar>
        <w:left w:w="0" w:type="dxa"/>
        <w:right w:w="0" w:type="dxa"/>
      </w:tblCellMar>
    </w:tblPr>
  </w:style>
  <w:style w:type="paragraph" w:customStyle="1" w:styleId="ZsysbasistocVOBO">
    <w:name w:val="Zsysbasistoc VOBO"/>
    <w:basedOn w:val="ZsysbasisVOBO"/>
    <w:next w:val="BasistekstVOBO"/>
    <w:semiHidden/>
    <w:rsid w:val="00364B2C"/>
    <w:pPr>
      <w:ind w:left="709" w:right="567" w:hanging="709"/>
    </w:pPr>
  </w:style>
  <w:style w:type="numbering" w:customStyle="1" w:styleId="AgendapuntlijstVOBO">
    <w:name w:val="Agendapunt (lijst) VOBO"/>
    <w:uiPriority w:val="99"/>
    <w:semiHidden/>
    <w:rsid w:val="001C6232"/>
    <w:pPr>
      <w:numPr>
        <w:numId w:val="22"/>
      </w:numPr>
    </w:pPr>
  </w:style>
  <w:style w:type="paragraph" w:customStyle="1" w:styleId="AgendapuntVOBO">
    <w:name w:val="Agendapunt VOBO"/>
    <w:basedOn w:val="ZsysbasisVOBO"/>
    <w:semiHidden/>
    <w:rsid w:val="001C6232"/>
    <w:pPr>
      <w:numPr>
        <w:numId w:val="23"/>
      </w:numPr>
    </w:pPr>
  </w:style>
  <w:style w:type="paragraph" w:customStyle="1" w:styleId="DocumentnaamVOBO">
    <w:name w:val="Documentnaam VOBO"/>
    <w:basedOn w:val="ZsysbasisVOBO"/>
    <w:next w:val="BasistekstVOBO"/>
    <w:semiHidden/>
    <w:rsid w:val="00B30352"/>
  </w:style>
  <w:style w:type="table" w:styleId="Kleurrijkraster">
    <w:name w:val="Colorful Grid"/>
    <w:basedOn w:val="Standaardtabel"/>
    <w:uiPriority w:val="73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DFA" w:themeFill="accent2" w:themeFillShade="CC"/>
      </w:tcPr>
    </w:tblStylePr>
    <w:tblStylePr w:type="lastRow">
      <w:rPr>
        <w:b/>
        <w:bCs/>
        <w:color w:val="140DF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4FF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4FF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9C7" w:themeColor="accent1" w:themeTint="66"/>
        <w:left w:val="single" w:sz="4" w:space="0" w:color="FF99C7" w:themeColor="accent1" w:themeTint="66"/>
        <w:bottom w:val="single" w:sz="4" w:space="0" w:color="FF99C7" w:themeColor="accent1" w:themeTint="66"/>
        <w:right w:val="single" w:sz="4" w:space="0" w:color="FF99C7" w:themeColor="accent1" w:themeTint="66"/>
        <w:insideH w:val="single" w:sz="4" w:space="0" w:color="FF99C7" w:themeColor="accent1" w:themeTint="66"/>
        <w:insideV w:val="single" w:sz="4" w:space="0" w:color="FF99C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AB8FD" w:themeColor="accent2" w:themeTint="66"/>
        <w:left w:val="single" w:sz="4" w:space="0" w:color="BAB8FD" w:themeColor="accent2" w:themeTint="66"/>
        <w:bottom w:val="single" w:sz="4" w:space="0" w:color="BAB8FD" w:themeColor="accent2" w:themeTint="66"/>
        <w:right w:val="single" w:sz="4" w:space="0" w:color="BAB8FD" w:themeColor="accent2" w:themeTint="66"/>
        <w:insideH w:val="single" w:sz="4" w:space="0" w:color="BAB8FD" w:themeColor="accent2" w:themeTint="66"/>
        <w:insideV w:val="single" w:sz="4" w:space="0" w:color="BAB8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795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5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5BDBF" w:themeColor="accent3" w:themeTint="66"/>
        <w:left w:val="single" w:sz="4" w:space="0" w:color="E5BDBF" w:themeColor="accent3" w:themeTint="66"/>
        <w:bottom w:val="single" w:sz="4" w:space="0" w:color="E5BDBF" w:themeColor="accent3" w:themeTint="66"/>
        <w:right w:val="single" w:sz="4" w:space="0" w:color="E5BDBF" w:themeColor="accent3" w:themeTint="66"/>
        <w:insideH w:val="single" w:sz="4" w:space="0" w:color="E5BDBF" w:themeColor="accent3" w:themeTint="66"/>
        <w:insideV w:val="single" w:sz="4" w:space="0" w:color="E5BD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9D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9D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BF0F7" w:themeColor="accent4" w:themeTint="66"/>
        <w:left w:val="single" w:sz="4" w:space="0" w:color="FBF0F7" w:themeColor="accent4" w:themeTint="66"/>
        <w:bottom w:val="single" w:sz="4" w:space="0" w:color="FBF0F7" w:themeColor="accent4" w:themeTint="66"/>
        <w:right w:val="single" w:sz="4" w:space="0" w:color="FBF0F7" w:themeColor="accent4" w:themeTint="66"/>
        <w:insideH w:val="single" w:sz="4" w:space="0" w:color="FBF0F7" w:themeColor="accent4" w:themeTint="66"/>
        <w:insideV w:val="single" w:sz="4" w:space="0" w:color="FBF0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9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9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99C7" w:themeColor="accent5" w:themeTint="66"/>
        <w:left w:val="single" w:sz="4" w:space="0" w:color="FF99C7" w:themeColor="accent5" w:themeTint="66"/>
        <w:bottom w:val="single" w:sz="4" w:space="0" w:color="FF99C7" w:themeColor="accent5" w:themeTint="66"/>
        <w:right w:val="single" w:sz="4" w:space="0" w:color="FF99C7" w:themeColor="accent5" w:themeTint="66"/>
        <w:insideH w:val="single" w:sz="4" w:space="0" w:color="FF99C7" w:themeColor="accent5" w:themeTint="66"/>
        <w:insideV w:val="single" w:sz="4" w:space="0" w:color="FF99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78ED5" w:themeColor="accent6" w:themeTint="66"/>
        <w:left w:val="single" w:sz="4" w:space="0" w:color="878ED5" w:themeColor="accent6" w:themeTint="66"/>
        <w:bottom w:val="single" w:sz="4" w:space="0" w:color="878ED5" w:themeColor="accent6" w:themeTint="66"/>
        <w:right w:val="single" w:sz="4" w:space="0" w:color="878ED5" w:themeColor="accent6" w:themeTint="66"/>
        <w:insideH w:val="single" w:sz="4" w:space="0" w:color="878ED5" w:themeColor="accent6" w:themeTint="66"/>
        <w:insideV w:val="single" w:sz="4" w:space="0" w:color="878E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C57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57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66AB" w:themeColor="accent1" w:themeTint="99"/>
        <w:bottom w:val="single" w:sz="2" w:space="0" w:color="FF66AB" w:themeColor="accent1" w:themeTint="99"/>
        <w:insideH w:val="single" w:sz="2" w:space="0" w:color="FF66AB" w:themeColor="accent1" w:themeTint="99"/>
        <w:insideV w:val="single" w:sz="2" w:space="0" w:color="FF66A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9795FD" w:themeColor="accent2" w:themeTint="99"/>
        <w:bottom w:val="single" w:sz="2" w:space="0" w:color="9795FD" w:themeColor="accent2" w:themeTint="99"/>
        <w:insideH w:val="single" w:sz="2" w:space="0" w:color="9795FD" w:themeColor="accent2" w:themeTint="99"/>
        <w:insideV w:val="single" w:sz="2" w:space="0" w:color="9795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5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5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D89DA0" w:themeColor="accent3" w:themeTint="99"/>
        <w:bottom w:val="single" w:sz="2" w:space="0" w:color="D89DA0" w:themeColor="accent3" w:themeTint="99"/>
        <w:insideH w:val="single" w:sz="2" w:space="0" w:color="D89DA0" w:themeColor="accent3" w:themeTint="99"/>
        <w:insideV w:val="single" w:sz="2" w:space="0" w:color="D89D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9D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9D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9E9F3" w:themeColor="accent4" w:themeTint="99"/>
        <w:bottom w:val="single" w:sz="2" w:space="0" w:color="F9E9F3" w:themeColor="accent4" w:themeTint="99"/>
        <w:insideH w:val="single" w:sz="2" w:space="0" w:color="F9E9F3" w:themeColor="accent4" w:themeTint="99"/>
        <w:insideV w:val="single" w:sz="2" w:space="0" w:color="F9E9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9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9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66AB" w:themeColor="accent5" w:themeTint="99"/>
        <w:bottom w:val="single" w:sz="2" w:space="0" w:color="FF66AB" w:themeColor="accent5" w:themeTint="99"/>
        <w:insideH w:val="single" w:sz="2" w:space="0" w:color="FF66AB" w:themeColor="accent5" w:themeTint="99"/>
        <w:insideV w:val="single" w:sz="2" w:space="0" w:color="FF66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4C57C0" w:themeColor="accent6" w:themeTint="99"/>
        <w:bottom w:val="single" w:sz="2" w:space="0" w:color="4C57C0" w:themeColor="accent6" w:themeTint="99"/>
        <w:insideH w:val="single" w:sz="2" w:space="0" w:color="4C57C0" w:themeColor="accent6" w:themeTint="99"/>
        <w:insideV w:val="single" w:sz="2" w:space="0" w:color="4C57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57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57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Rastertabel3">
    <w:name w:val="Grid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1" w:themeTint="99"/>
        <w:left w:val="single" w:sz="4" w:space="0" w:color="FF66AB" w:themeColor="accent1" w:themeTint="99"/>
        <w:bottom w:val="single" w:sz="4" w:space="0" w:color="FF66AB" w:themeColor="accent1" w:themeTint="99"/>
        <w:right w:val="single" w:sz="4" w:space="0" w:color="FF66AB" w:themeColor="accent1" w:themeTint="99"/>
        <w:insideH w:val="single" w:sz="4" w:space="0" w:color="FF66AB" w:themeColor="accent1" w:themeTint="99"/>
        <w:insideV w:val="single" w:sz="4" w:space="0" w:color="FF66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  <w:tblStylePr w:type="neCell">
      <w:tblPr/>
      <w:tcPr>
        <w:tcBorders>
          <w:bottom w:val="single" w:sz="4" w:space="0" w:color="FF66AB" w:themeColor="accent1" w:themeTint="99"/>
        </w:tcBorders>
      </w:tcPr>
    </w:tblStylePr>
    <w:tblStylePr w:type="nwCell">
      <w:tblPr/>
      <w:tcPr>
        <w:tcBorders>
          <w:bottom w:val="single" w:sz="4" w:space="0" w:color="FF66AB" w:themeColor="accent1" w:themeTint="99"/>
        </w:tcBorders>
      </w:tcPr>
    </w:tblStylePr>
    <w:tblStylePr w:type="seCell">
      <w:tblPr/>
      <w:tcPr>
        <w:tcBorders>
          <w:top w:val="single" w:sz="4" w:space="0" w:color="FF66AB" w:themeColor="accent1" w:themeTint="99"/>
        </w:tcBorders>
      </w:tcPr>
    </w:tblStylePr>
    <w:tblStylePr w:type="swCell">
      <w:tblPr/>
      <w:tcPr>
        <w:tcBorders>
          <w:top w:val="single" w:sz="4" w:space="0" w:color="FF66A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95FD" w:themeColor="accent2" w:themeTint="99"/>
        <w:left w:val="single" w:sz="4" w:space="0" w:color="9795FD" w:themeColor="accent2" w:themeTint="99"/>
        <w:bottom w:val="single" w:sz="4" w:space="0" w:color="9795FD" w:themeColor="accent2" w:themeTint="99"/>
        <w:right w:val="single" w:sz="4" w:space="0" w:color="9795FD" w:themeColor="accent2" w:themeTint="99"/>
        <w:insideH w:val="single" w:sz="4" w:space="0" w:color="9795FD" w:themeColor="accent2" w:themeTint="99"/>
        <w:insideV w:val="single" w:sz="4" w:space="0" w:color="9795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  <w:tblStylePr w:type="neCell">
      <w:tblPr/>
      <w:tcPr>
        <w:tcBorders>
          <w:bottom w:val="single" w:sz="4" w:space="0" w:color="9795FD" w:themeColor="accent2" w:themeTint="99"/>
        </w:tcBorders>
      </w:tcPr>
    </w:tblStylePr>
    <w:tblStylePr w:type="nwCell">
      <w:tblPr/>
      <w:tcPr>
        <w:tcBorders>
          <w:bottom w:val="single" w:sz="4" w:space="0" w:color="9795FD" w:themeColor="accent2" w:themeTint="99"/>
        </w:tcBorders>
      </w:tcPr>
    </w:tblStylePr>
    <w:tblStylePr w:type="seCell">
      <w:tblPr/>
      <w:tcPr>
        <w:tcBorders>
          <w:top w:val="single" w:sz="4" w:space="0" w:color="9795FD" w:themeColor="accent2" w:themeTint="99"/>
        </w:tcBorders>
      </w:tcPr>
    </w:tblStylePr>
    <w:tblStylePr w:type="swCell">
      <w:tblPr/>
      <w:tcPr>
        <w:tcBorders>
          <w:top w:val="single" w:sz="4" w:space="0" w:color="9795F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89DA0" w:themeColor="accent3" w:themeTint="99"/>
        <w:left w:val="single" w:sz="4" w:space="0" w:color="D89DA0" w:themeColor="accent3" w:themeTint="99"/>
        <w:bottom w:val="single" w:sz="4" w:space="0" w:color="D89DA0" w:themeColor="accent3" w:themeTint="99"/>
        <w:right w:val="single" w:sz="4" w:space="0" w:color="D89DA0" w:themeColor="accent3" w:themeTint="99"/>
        <w:insideH w:val="single" w:sz="4" w:space="0" w:color="D89DA0" w:themeColor="accent3" w:themeTint="99"/>
        <w:insideV w:val="single" w:sz="4" w:space="0" w:color="D89D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  <w:tblStylePr w:type="neCell">
      <w:tblPr/>
      <w:tcPr>
        <w:tcBorders>
          <w:bottom w:val="single" w:sz="4" w:space="0" w:color="D89DA0" w:themeColor="accent3" w:themeTint="99"/>
        </w:tcBorders>
      </w:tcPr>
    </w:tblStylePr>
    <w:tblStylePr w:type="nwCell">
      <w:tblPr/>
      <w:tcPr>
        <w:tcBorders>
          <w:bottom w:val="single" w:sz="4" w:space="0" w:color="D89DA0" w:themeColor="accent3" w:themeTint="99"/>
        </w:tcBorders>
      </w:tcPr>
    </w:tblStylePr>
    <w:tblStylePr w:type="seCell">
      <w:tblPr/>
      <w:tcPr>
        <w:tcBorders>
          <w:top w:val="single" w:sz="4" w:space="0" w:color="D89DA0" w:themeColor="accent3" w:themeTint="99"/>
        </w:tcBorders>
      </w:tcPr>
    </w:tblStylePr>
    <w:tblStylePr w:type="swCell">
      <w:tblPr/>
      <w:tcPr>
        <w:tcBorders>
          <w:top w:val="single" w:sz="4" w:space="0" w:color="D89DA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E9F3" w:themeColor="accent4" w:themeTint="99"/>
        <w:left w:val="single" w:sz="4" w:space="0" w:color="F9E9F3" w:themeColor="accent4" w:themeTint="99"/>
        <w:bottom w:val="single" w:sz="4" w:space="0" w:color="F9E9F3" w:themeColor="accent4" w:themeTint="99"/>
        <w:right w:val="single" w:sz="4" w:space="0" w:color="F9E9F3" w:themeColor="accent4" w:themeTint="99"/>
        <w:insideH w:val="single" w:sz="4" w:space="0" w:color="F9E9F3" w:themeColor="accent4" w:themeTint="99"/>
        <w:insideV w:val="single" w:sz="4" w:space="0" w:color="F9E9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  <w:tblStylePr w:type="neCell">
      <w:tblPr/>
      <w:tcPr>
        <w:tcBorders>
          <w:bottom w:val="single" w:sz="4" w:space="0" w:color="F9E9F3" w:themeColor="accent4" w:themeTint="99"/>
        </w:tcBorders>
      </w:tcPr>
    </w:tblStylePr>
    <w:tblStylePr w:type="nwCell">
      <w:tblPr/>
      <w:tcPr>
        <w:tcBorders>
          <w:bottom w:val="single" w:sz="4" w:space="0" w:color="F9E9F3" w:themeColor="accent4" w:themeTint="99"/>
        </w:tcBorders>
      </w:tcPr>
    </w:tblStylePr>
    <w:tblStylePr w:type="seCell">
      <w:tblPr/>
      <w:tcPr>
        <w:tcBorders>
          <w:top w:val="single" w:sz="4" w:space="0" w:color="F9E9F3" w:themeColor="accent4" w:themeTint="99"/>
        </w:tcBorders>
      </w:tcPr>
    </w:tblStylePr>
    <w:tblStylePr w:type="swCell">
      <w:tblPr/>
      <w:tcPr>
        <w:tcBorders>
          <w:top w:val="single" w:sz="4" w:space="0" w:color="F9E9F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5" w:themeTint="99"/>
        <w:left w:val="single" w:sz="4" w:space="0" w:color="FF66AB" w:themeColor="accent5" w:themeTint="99"/>
        <w:bottom w:val="single" w:sz="4" w:space="0" w:color="FF66AB" w:themeColor="accent5" w:themeTint="99"/>
        <w:right w:val="single" w:sz="4" w:space="0" w:color="FF66AB" w:themeColor="accent5" w:themeTint="99"/>
        <w:insideH w:val="single" w:sz="4" w:space="0" w:color="FF66AB" w:themeColor="accent5" w:themeTint="99"/>
        <w:insideV w:val="single" w:sz="4" w:space="0" w:color="FF66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  <w:tblStylePr w:type="neCell">
      <w:tblPr/>
      <w:tcPr>
        <w:tcBorders>
          <w:bottom w:val="single" w:sz="4" w:space="0" w:color="FF66AB" w:themeColor="accent5" w:themeTint="99"/>
        </w:tcBorders>
      </w:tcPr>
    </w:tblStylePr>
    <w:tblStylePr w:type="nwCell">
      <w:tblPr/>
      <w:tcPr>
        <w:tcBorders>
          <w:bottom w:val="single" w:sz="4" w:space="0" w:color="FF66AB" w:themeColor="accent5" w:themeTint="99"/>
        </w:tcBorders>
      </w:tcPr>
    </w:tblStylePr>
    <w:tblStylePr w:type="seCell">
      <w:tblPr/>
      <w:tcPr>
        <w:tcBorders>
          <w:top w:val="single" w:sz="4" w:space="0" w:color="FF66AB" w:themeColor="accent5" w:themeTint="99"/>
        </w:tcBorders>
      </w:tcPr>
    </w:tblStylePr>
    <w:tblStylePr w:type="swCell">
      <w:tblPr/>
      <w:tcPr>
        <w:tcBorders>
          <w:top w:val="single" w:sz="4" w:space="0" w:color="FF66A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C57C0" w:themeColor="accent6" w:themeTint="99"/>
        <w:left w:val="single" w:sz="4" w:space="0" w:color="4C57C0" w:themeColor="accent6" w:themeTint="99"/>
        <w:bottom w:val="single" w:sz="4" w:space="0" w:color="4C57C0" w:themeColor="accent6" w:themeTint="99"/>
        <w:right w:val="single" w:sz="4" w:space="0" w:color="4C57C0" w:themeColor="accent6" w:themeTint="99"/>
        <w:insideH w:val="single" w:sz="4" w:space="0" w:color="4C57C0" w:themeColor="accent6" w:themeTint="99"/>
        <w:insideV w:val="single" w:sz="4" w:space="0" w:color="4C57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  <w:tblStylePr w:type="neCell">
      <w:tblPr/>
      <w:tcPr>
        <w:tcBorders>
          <w:bottom w:val="single" w:sz="4" w:space="0" w:color="4C57C0" w:themeColor="accent6" w:themeTint="99"/>
        </w:tcBorders>
      </w:tcPr>
    </w:tblStylePr>
    <w:tblStylePr w:type="nwCell">
      <w:tblPr/>
      <w:tcPr>
        <w:tcBorders>
          <w:bottom w:val="single" w:sz="4" w:space="0" w:color="4C57C0" w:themeColor="accent6" w:themeTint="99"/>
        </w:tcBorders>
      </w:tcPr>
    </w:tblStylePr>
    <w:tblStylePr w:type="seCell">
      <w:tblPr/>
      <w:tcPr>
        <w:tcBorders>
          <w:top w:val="single" w:sz="4" w:space="0" w:color="4C57C0" w:themeColor="accent6" w:themeTint="99"/>
        </w:tcBorders>
      </w:tcPr>
    </w:tblStylePr>
    <w:tblStylePr w:type="swCell">
      <w:tblPr/>
      <w:tcPr>
        <w:tcBorders>
          <w:top w:val="single" w:sz="4" w:space="0" w:color="4C57C0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1" w:themeTint="99"/>
        <w:left w:val="single" w:sz="4" w:space="0" w:color="FF66AB" w:themeColor="accent1" w:themeTint="99"/>
        <w:bottom w:val="single" w:sz="4" w:space="0" w:color="FF66AB" w:themeColor="accent1" w:themeTint="99"/>
        <w:right w:val="single" w:sz="4" w:space="0" w:color="FF66AB" w:themeColor="accent1" w:themeTint="99"/>
        <w:insideH w:val="single" w:sz="4" w:space="0" w:color="FF66AB" w:themeColor="accent1" w:themeTint="99"/>
        <w:insideV w:val="single" w:sz="4" w:space="0" w:color="FF66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73" w:themeColor="accent1"/>
          <w:left w:val="single" w:sz="4" w:space="0" w:color="FF0073" w:themeColor="accent1"/>
          <w:bottom w:val="single" w:sz="4" w:space="0" w:color="FF0073" w:themeColor="accent1"/>
          <w:right w:val="single" w:sz="4" w:space="0" w:color="FF0073" w:themeColor="accent1"/>
          <w:insideH w:val="nil"/>
          <w:insideV w:val="nil"/>
        </w:tcBorders>
        <w:shd w:val="clear" w:color="auto" w:fill="FF0073" w:themeFill="accent1"/>
      </w:tcPr>
    </w:tblStylePr>
    <w:tblStylePr w:type="lastRow">
      <w:rPr>
        <w:b/>
        <w:bCs/>
      </w:rPr>
      <w:tblPr/>
      <w:tcPr>
        <w:tcBorders>
          <w:top w:val="double" w:sz="4" w:space="0" w:color="FF00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95FD" w:themeColor="accent2" w:themeTint="99"/>
        <w:left w:val="single" w:sz="4" w:space="0" w:color="9795FD" w:themeColor="accent2" w:themeTint="99"/>
        <w:bottom w:val="single" w:sz="4" w:space="0" w:color="9795FD" w:themeColor="accent2" w:themeTint="99"/>
        <w:right w:val="single" w:sz="4" w:space="0" w:color="9795FD" w:themeColor="accent2" w:themeTint="99"/>
        <w:insideH w:val="single" w:sz="4" w:space="0" w:color="9795FD" w:themeColor="accent2" w:themeTint="99"/>
        <w:insideV w:val="single" w:sz="4" w:space="0" w:color="9795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4FFC" w:themeColor="accent2"/>
          <w:left w:val="single" w:sz="4" w:space="0" w:color="544FFC" w:themeColor="accent2"/>
          <w:bottom w:val="single" w:sz="4" w:space="0" w:color="544FFC" w:themeColor="accent2"/>
          <w:right w:val="single" w:sz="4" w:space="0" w:color="544FFC" w:themeColor="accent2"/>
          <w:insideH w:val="nil"/>
          <w:insideV w:val="nil"/>
        </w:tcBorders>
        <w:shd w:val="clear" w:color="auto" w:fill="544FFC" w:themeFill="accent2"/>
      </w:tcPr>
    </w:tblStylePr>
    <w:tblStylePr w:type="lastRow">
      <w:rPr>
        <w:b/>
        <w:bCs/>
      </w:rPr>
      <w:tblPr/>
      <w:tcPr>
        <w:tcBorders>
          <w:top w:val="double" w:sz="4" w:space="0" w:color="544FF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89DA0" w:themeColor="accent3" w:themeTint="99"/>
        <w:left w:val="single" w:sz="4" w:space="0" w:color="D89DA0" w:themeColor="accent3" w:themeTint="99"/>
        <w:bottom w:val="single" w:sz="4" w:space="0" w:color="D89DA0" w:themeColor="accent3" w:themeTint="99"/>
        <w:right w:val="single" w:sz="4" w:space="0" w:color="D89DA0" w:themeColor="accent3" w:themeTint="99"/>
        <w:insideH w:val="single" w:sz="4" w:space="0" w:color="D89DA0" w:themeColor="accent3" w:themeTint="99"/>
        <w:insideV w:val="single" w:sz="4" w:space="0" w:color="D89D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5C62" w:themeColor="accent3"/>
          <w:left w:val="single" w:sz="4" w:space="0" w:color="BF5C62" w:themeColor="accent3"/>
          <w:bottom w:val="single" w:sz="4" w:space="0" w:color="BF5C62" w:themeColor="accent3"/>
          <w:right w:val="single" w:sz="4" w:space="0" w:color="BF5C62" w:themeColor="accent3"/>
          <w:insideH w:val="nil"/>
          <w:insideV w:val="nil"/>
        </w:tcBorders>
        <w:shd w:val="clear" w:color="auto" w:fill="BF5C62" w:themeFill="accent3"/>
      </w:tcPr>
    </w:tblStylePr>
    <w:tblStylePr w:type="lastRow">
      <w:rPr>
        <w:b/>
        <w:bCs/>
      </w:rPr>
      <w:tblPr/>
      <w:tcPr>
        <w:tcBorders>
          <w:top w:val="double" w:sz="4" w:space="0" w:color="BF5C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E9F3" w:themeColor="accent4" w:themeTint="99"/>
        <w:left w:val="single" w:sz="4" w:space="0" w:color="F9E9F3" w:themeColor="accent4" w:themeTint="99"/>
        <w:bottom w:val="single" w:sz="4" w:space="0" w:color="F9E9F3" w:themeColor="accent4" w:themeTint="99"/>
        <w:right w:val="single" w:sz="4" w:space="0" w:color="F9E9F3" w:themeColor="accent4" w:themeTint="99"/>
        <w:insideH w:val="single" w:sz="4" w:space="0" w:color="F9E9F3" w:themeColor="accent4" w:themeTint="99"/>
        <w:insideV w:val="single" w:sz="4" w:space="0" w:color="F9E9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BEC" w:themeColor="accent4"/>
          <w:left w:val="single" w:sz="4" w:space="0" w:color="F5DBEC" w:themeColor="accent4"/>
          <w:bottom w:val="single" w:sz="4" w:space="0" w:color="F5DBEC" w:themeColor="accent4"/>
          <w:right w:val="single" w:sz="4" w:space="0" w:color="F5DBEC" w:themeColor="accent4"/>
          <w:insideH w:val="nil"/>
          <w:insideV w:val="nil"/>
        </w:tcBorders>
        <w:shd w:val="clear" w:color="auto" w:fill="F5DBEC" w:themeFill="accent4"/>
      </w:tcPr>
    </w:tblStylePr>
    <w:tblStylePr w:type="lastRow">
      <w:rPr>
        <w:b/>
        <w:bCs/>
      </w:rPr>
      <w:tblPr/>
      <w:tcPr>
        <w:tcBorders>
          <w:top w:val="double" w:sz="4" w:space="0" w:color="F5DB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5" w:themeTint="99"/>
        <w:left w:val="single" w:sz="4" w:space="0" w:color="FF66AB" w:themeColor="accent5" w:themeTint="99"/>
        <w:bottom w:val="single" w:sz="4" w:space="0" w:color="FF66AB" w:themeColor="accent5" w:themeTint="99"/>
        <w:right w:val="single" w:sz="4" w:space="0" w:color="FF66AB" w:themeColor="accent5" w:themeTint="99"/>
        <w:insideH w:val="single" w:sz="4" w:space="0" w:color="FF66AB" w:themeColor="accent5" w:themeTint="99"/>
        <w:insideV w:val="single" w:sz="4" w:space="0" w:color="FF66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73" w:themeColor="accent5"/>
          <w:left w:val="single" w:sz="4" w:space="0" w:color="FF0073" w:themeColor="accent5"/>
          <w:bottom w:val="single" w:sz="4" w:space="0" w:color="FF0073" w:themeColor="accent5"/>
          <w:right w:val="single" w:sz="4" w:space="0" w:color="FF0073" w:themeColor="accent5"/>
          <w:insideH w:val="nil"/>
          <w:insideV w:val="nil"/>
        </w:tcBorders>
        <w:shd w:val="clear" w:color="auto" w:fill="FF0073" w:themeFill="accent5"/>
      </w:tcPr>
    </w:tblStylePr>
    <w:tblStylePr w:type="lastRow">
      <w:rPr>
        <w:b/>
        <w:bCs/>
      </w:rPr>
      <w:tblPr/>
      <w:tcPr>
        <w:tcBorders>
          <w:top w:val="double" w:sz="4" w:space="0" w:color="FF00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C57C0" w:themeColor="accent6" w:themeTint="99"/>
        <w:left w:val="single" w:sz="4" w:space="0" w:color="4C57C0" w:themeColor="accent6" w:themeTint="99"/>
        <w:bottom w:val="single" w:sz="4" w:space="0" w:color="4C57C0" w:themeColor="accent6" w:themeTint="99"/>
        <w:right w:val="single" w:sz="4" w:space="0" w:color="4C57C0" w:themeColor="accent6" w:themeTint="99"/>
        <w:insideH w:val="single" w:sz="4" w:space="0" w:color="4C57C0" w:themeColor="accent6" w:themeTint="99"/>
        <w:insideV w:val="single" w:sz="4" w:space="0" w:color="4C57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150" w:themeColor="accent6"/>
          <w:left w:val="single" w:sz="4" w:space="0" w:color="1C2150" w:themeColor="accent6"/>
          <w:bottom w:val="single" w:sz="4" w:space="0" w:color="1C2150" w:themeColor="accent6"/>
          <w:right w:val="single" w:sz="4" w:space="0" w:color="1C2150" w:themeColor="accent6"/>
          <w:insideH w:val="nil"/>
          <w:insideV w:val="nil"/>
        </w:tcBorders>
        <w:shd w:val="clear" w:color="auto" w:fill="1C2150" w:themeFill="accent6"/>
      </w:tcPr>
    </w:tblStylePr>
    <w:tblStylePr w:type="lastRow">
      <w:rPr>
        <w:b/>
        <w:bCs/>
      </w:rPr>
      <w:tblPr/>
      <w:tcPr>
        <w:tcBorders>
          <w:top w:val="double" w:sz="4" w:space="0" w:color="1C21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7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7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7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73" w:themeFill="accent1"/>
      </w:tcPr>
    </w:tblStylePr>
    <w:tblStylePr w:type="band1Vert">
      <w:tblPr/>
      <w:tcPr>
        <w:shd w:val="clear" w:color="auto" w:fill="FF99C7" w:themeFill="accent1" w:themeFillTint="66"/>
      </w:tcPr>
    </w:tblStylePr>
    <w:tblStylePr w:type="band1Horz">
      <w:tblPr/>
      <w:tcPr>
        <w:shd w:val="clear" w:color="auto" w:fill="FF99C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B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4FF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4FF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4FF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4FFC" w:themeFill="accent2"/>
      </w:tcPr>
    </w:tblStylePr>
    <w:tblStylePr w:type="band1Vert">
      <w:tblPr/>
      <w:tcPr>
        <w:shd w:val="clear" w:color="auto" w:fill="BAB8FD" w:themeFill="accent2" w:themeFillTint="66"/>
      </w:tcPr>
    </w:tblStylePr>
    <w:tblStylePr w:type="band1Horz">
      <w:tblPr/>
      <w:tcPr>
        <w:shd w:val="clear" w:color="auto" w:fill="BAB8FD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E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5C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5C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5C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5C62" w:themeFill="accent3"/>
      </w:tcPr>
    </w:tblStylePr>
    <w:tblStylePr w:type="band1Vert">
      <w:tblPr/>
      <w:tcPr>
        <w:shd w:val="clear" w:color="auto" w:fill="E5BDBF" w:themeFill="accent3" w:themeFillTint="66"/>
      </w:tcPr>
    </w:tblStylePr>
    <w:tblStylePr w:type="band1Horz">
      <w:tblPr/>
      <w:tcPr>
        <w:shd w:val="clear" w:color="auto" w:fill="E5BDB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BE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BE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B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BEC" w:themeFill="accent4"/>
      </w:tcPr>
    </w:tblStylePr>
    <w:tblStylePr w:type="band1Vert">
      <w:tblPr/>
      <w:tcPr>
        <w:shd w:val="clear" w:color="auto" w:fill="FBF0F7" w:themeFill="accent4" w:themeFillTint="66"/>
      </w:tcPr>
    </w:tblStylePr>
    <w:tblStylePr w:type="band1Horz">
      <w:tblPr/>
      <w:tcPr>
        <w:shd w:val="clear" w:color="auto" w:fill="FBF0F7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73" w:themeFill="accent5"/>
      </w:tcPr>
    </w:tblStylePr>
    <w:tblStylePr w:type="band1Vert">
      <w:tblPr/>
      <w:tcPr>
        <w:shd w:val="clear" w:color="auto" w:fill="FF99C7" w:themeFill="accent5" w:themeFillTint="66"/>
      </w:tcPr>
    </w:tblStylePr>
    <w:tblStylePr w:type="band1Horz">
      <w:tblPr/>
      <w:tcPr>
        <w:shd w:val="clear" w:color="auto" w:fill="FF99C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C6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21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21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21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2150" w:themeFill="accent6"/>
      </w:tcPr>
    </w:tblStylePr>
    <w:tblStylePr w:type="band1Vert">
      <w:tblPr/>
      <w:tcPr>
        <w:shd w:val="clear" w:color="auto" w:fill="878ED5" w:themeFill="accent6" w:themeFillTint="66"/>
      </w:tcPr>
    </w:tblStylePr>
    <w:tblStylePr w:type="band1Horz">
      <w:tblPr/>
      <w:tcPr>
        <w:shd w:val="clear" w:color="auto" w:fill="878ED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9042B"/>
    <w:pPr>
      <w:spacing w:line="240" w:lineRule="auto"/>
    </w:pPr>
    <w:rPr>
      <w:color w:val="BF0056" w:themeColor="accent1" w:themeShade="BF"/>
    </w:rPr>
    <w:tblPr>
      <w:tblStyleRowBandSize w:val="1"/>
      <w:tblStyleColBandSize w:val="1"/>
      <w:tblBorders>
        <w:top w:val="single" w:sz="4" w:space="0" w:color="FF66AB" w:themeColor="accent1" w:themeTint="99"/>
        <w:left w:val="single" w:sz="4" w:space="0" w:color="FF66AB" w:themeColor="accent1" w:themeTint="99"/>
        <w:bottom w:val="single" w:sz="4" w:space="0" w:color="FF66AB" w:themeColor="accent1" w:themeTint="99"/>
        <w:right w:val="single" w:sz="4" w:space="0" w:color="FF66AB" w:themeColor="accent1" w:themeTint="99"/>
        <w:insideH w:val="single" w:sz="4" w:space="0" w:color="FF66AB" w:themeColor="accent1" w:themeTint="99"/>
        <w:insideV w:val="single" w:sz="4" w:space="0" w:color="FF66A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9042B"/>
    <w:pPr>
      <w:spacing w:line="240" w:lineRule="auto"/>
    </w:pPr>
    <w:rPr>
      <w:color w:val="0A04F3" w:themeColor="accent2" w:themeShade="BF"/>
    </w:rPr>
    <w:tblPr>
      <w:tblStyleRowBandSize w:val="1"/>
      <w:tblStyleColBandSize w:val="1"/>
      <w:tblBorders>
        <w:top w:val="single" w:sz="4" w:space="0" w:color="9795FD" w:themeColor="accent2" w:themeTint="99"/>
        <w:left w:val="single" w:sz="4" w:space="0" w:color="9795FD" w:themeColor="accent2" w:themeTint="99"/>
        <w:bottom w:val="single" w:sz="4" w:space="0" w:color="9795FD" w:themeColor="accent2" w:themeTint="99"/>
        <w:right w:val="single" w:sz="4" w:space="0" w:color="9795FD" w:themeColor="accent2" w:themeTint="99"/>
        <w:insideH w:val="single" w:sz="4" w:space="0" w:color="9795FD" w:themeColor="accent2" w:themeTint="99"/>
        <w:insideV w:val="single" w:sz="4" w:space="0" w:color="9795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795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5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9042B"/>
    <w:pPr>
      <w:spacing w:line="240" w:lineRule="auto"/>
    </w:pPr>
    <w:rPr>
      <w:color w:val="973B41" w:themeColor="accent3" w:themeShade="BF"/>
    </w:rPr>
    <w:tblPr>
      <w:tblStyleRowBandSize w:val="1"/>
      <w:tblStyleColBandSize w:val="1"/>
      <w:tblBorders>
        <w:top w:val="single" w:sz="4" w:space="0" w:color="D89DA0" w:themeColor="accent3" w:themeTint="99"/>
        <w:left w:val="single" w:sz="4" w:space="0" w:color="D89DA0" w:themeColor="accent3" w:themeTint="99"/>
        <w:bottom w:val="single" w:sz="4" w:space="0" w:color="D89DA0" w:themeColor="accent3" w:themeTint="99"/>
        <w:right w:val="single" w:sz="4" w:space="0" w:color="D89DA0" w:themeColor="accent3" w:themeTint="99"/>
        <w:insideH w:val="single" w:sz="4" w:space="0" w:color="D89DA0" w:themeColor="accent3" w:themeTint="99"/>
        <w:insideV w:val="single" w:sz="4" w:space="0" w:color="D89D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9D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9D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9042B"/>
    <w:pPr>
      <w:spacing w:line="240" w:lineRule="auto"/>
    </w:pPr>
    <w:rPr>
      <w:color w:val="DB7FBB" w:themeColor="accent4" w:themeShade="BF"/>
    </w:rPr>
    <w:tblPr>
      <w:tblStyleRowBandSize w:val="1"/>
      <w:tblStyleColBandSize w:val="1"/>
      <w:tblBorders>
        <w:top w:val="single" w:sz="4" w:space="0" w:color="F9E9F3" w:themeColor="accent4" w:themeTint="99"/>
        <w:left w:val="single" w:sz="4" w:space="0" w:color="F9E9F3" w:themeColor="accent4" w:themeTint="99"/>
        <w:bottom w:val="single" w:sz="4" w:space="0" w:color="F9E9F3" w:themeColor="accent4" w:themeTint="99"/>
        <w:right w:val="single" w:sz="4" w:space="0" w:color="F9E9F3" w:themeColor="accent4" w:themeTint="99"/>
        <w:insideH w:val="single" w:sz="4" w:space="0" w:color="F9E9F3" w:themeColor="accent4" w:themeTint="99"/>
        <w:insideV w:val="single" w:sz="4" w:space="0" w:color="F9E9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9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9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9042B"/>
    <w:pPr>
      <w:spacing w:line="240" w:lineRule="auto"/>
    </w:pPr>
    <w:rPr>
      <w:color w:val="BF0056" w:themeColor="accent5" w:themeShade="BF"/>
    </w:rPr>
    <w:tblPr>
      <w:tblStyleRowBandSize w:val="1"/>
      <w:tblStyleColBandSize w:val="1"/>
      <w:tblBorders>
        <w:top w:val="single" w:sz="4" w:space="0" w:color="FF66AB" w:themeColor="accent5" w:themeTint="99"/>
        <w:left w:val="single" w:sz="4" w:space="0" w:color="FF66AB" w:themeColor="accent5" w:themeTint="99"/>
        <w:bottom w:val="single" w:sz="4" w:space="0" w:color="FF66AB" w:themeColor="accent5" w:themeTint="99"/>
        <w:right w:val="single" w:sz="4" w:space="0" w:color="FF66AB" w:themeColor="accent5" w:themeTint="99"/>
        <w:insideH w:val="single" w:sz="4" w:space="0" w:color="FF66AB" w:themeColor="accent5" w:themeTint="99"/>
        <w:insideV w:val="single" w:sz="4" w:space="0" w:color="FF66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9042B"/>
    <w:pPr>
      <w:spacing w:line="240" w:lineRule="auto"/>
    </w:pPr>
    <w:rPr>
      <w:color w:val="15183B" w:themeColor="accent6" w:themeShade="BF"/>
    </w:rPr>
    <w:tblPr>
      <w:tblStyleRowBandSize w:val="1"/>
      <w:tblStyleColBandSize w:val="1"/>
      <w:tblBorders>
        <w:top w:val="single" w:sz="4" w:space="0" w:color="4C57C0" w:themeColor="accent6" w:themeTint="99"/>
        <w:left w:val="single" w:sz="4" w:space="0" w:color="4C57C0" w:themeColor="accent6" w:themeTint="99"/>
        <w:bottom w:val="single" w:sz="4" w:space="0" w:color="4C57C0" w:themeColor="accent6" w:themeTint="99"/>
        <w:right w:val="single" w:sz="4" w:space="0" w:color="4C57C0" w:themeColor="accent6" w:themeTint="99"/>
        <w:insideH w:val="single" w:sz="4" w:space="0" w:color="4C57C0" w:themeColor="accent6" w:themeTint="99"/>
        <w:insideV w:val="single" w:sz="4" w:space="0" w:color="4C57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C57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57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9042B"/>
    <w:pPr>
      <w:spacing w:line="240" w:lineRule="auto"/>
    </w:pPr>
    <w:rPr>
      <w:color w:val="BF0056" w:themeColor="accent1" w:themeShade="BF"/>
    </w:rPr>
    <w:tblPr>
      <w:tblStyleRowBandSize w:val="1"/>
      <w:tblStyleColBandSize w:val="1"/>
      <w:tblBorders>
        <w:top w:val="single" w:sz="4" w:space="0" w:color="FF66AB" w:themeColor="accent1" w:themeTint="99"/>
        <w:left w:val="single" w:sz="4" w:space="0" w:color="FF66AB" w:themeColor="accent1" w:themeTint="99"/>
        <w:bottom w:val="single" w:sz="4" w:space="0" w:color="FF66AB" w:themeColor="accent1" w:themeTint="99"/>
        <w:right w:val="single" w:sz="4" w:space="0" w:color="FF66AB" w:themeColor="accent1" w:themeTint="99"/>
        <w:insideH w:val="single" w:sz="4" w:space="0" w:color="FF66AB" w:themeColor="accent1" w:themeTint="99"/>
        <w:insideV w:val="single" w:sz="4" w:space="0" w:color="FF66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  <w:tblStylePr w:type="neCell">
      <w:tblPr/>
      <w:tcPr>
        <w:tcBorders>
          <w:bottom w:val="single" w:sz="4" w:space="0" w:color="FF66AB" w:themeColor="accent1" w:themeTint="99"/>
        </w:tcBorders>
      </w:tcPr>
    </w:tblStylePr>
    <w:tblStylePr w:type="nwCell">
      <w:tblPr/>
      <w:tcPr>
        <w:tcBorders>
          <w:bottom w:val="single" w:sz="4" w:space="0" w:color="FF66AB" w:themeColor="accent1" w:themeTint="99"/>
        </w:tcBorders>
      </w:tcPr>
    </w:tblStylePr>
    <w:tblStylePr w:type="seCell">
      <w:tblPr/>
      <w:tcPr>
        <w:tcBorders>
          <w:top w:val="single" w:sz="4" w:space="0" w:color="FF66AB" w:themeColor="accent1" w:themeTint="99"/>
        </w:tcBorders>
      </w:tcPr>
    </w:tblStylePr>
    <w:tblStylePr w:type="swCell">
      <w:tblPr/>
      <w:tcPr>
        <w:tcBorders>
          <w:top w:val="single" w:sz="4" w:space="0" w:color="FF66A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9042B"/>
    <w:pPr>
      <w:spacing w:line="240" w:lineRule="auto"/>
    </w:pPr>
    <w:rPr>
      <w:color w:val="0A04F3" w:themeColor="accent2" w:themeShade="BF"/>
    </w:rPr>
    <w:tblPr>
      <w:tblStyleRowBandSize w:val="1"/>
      <w:tblStyleColBandSize w:val="1"/>
      <w:tblBorders>
        <w:top w:val="single" w:sz="4" w:space="0" w:color="9795FD" w:themeColor="accent2" w:themeTint="99"/>
        <w:left w:val="single" w:sz="4" w:space="0" w:color="9795FD" w:themeColor="accent2" w:themeTint="99"/>
        <w:bottom w:val="single" w:sz="4" w:space="0" w:color="9795FD" w:themeColor="accent2" w:themeTint="99"/>
        <w:right w:val="single" w:sz="4" w:space="0" w:color="9795FD" w:themeColor="accent2" w:themeTint="99"/>
        <w:insideH w:val="single" w:sz="4" w:space="0" w:color="9795FD" w:themeColor="accent2" w:themeTint="99"/>
        <w:insideV w:val="single" w:sz="4" w:space="0" w:color="9795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  <w:tblStylePr w:type="neCell">
      <w:tblPr/>
      <w:tcPr>
        <w:tcBorders>
          <w:bottom w:val="single" w:sz="4" w:space="0" w:color="9795FD" w:themeColor="accent2" w:themeTint="99"/>
        </w:tcBorders>
      </w:tcPr>
    </w:tblStylePr>
    <w:tblStylePr w:type="nwCell">
      <w:tblPr/>
      <w:tcPr>
        <w:tcBorders>
          <w:bottom w:val="single" w:sz="4" w:space="0" w:color="9795FD" w:themeColor="accent2" w:themeTint="99"/>
        </w:tcBorders>
      </w:tcPr>
    </w:tblStylePr>
    <w:tblStylePr w:type="seCell">
      <w:tblPr/>
      <w:tcPr>
        <w:tcBorders>
          <w:top w:val="single" w:sz="4" w:space="0" w:color="9795FD" w:themeColor="accent2" w:themeTint="99"/>
        </w:tcBorders>
      </w:tcPr>
    </w:tblStylePr>
    <w:tblStylePr w:type="swCell">
      <w:tblPr/>
      <w:tcPr>
        <w:tcBorders>
          <w:top w:val="single" w:sz="4" w:space="0" w:color="9795FD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9042B"/>
    <w:pPr>
      <w:spacing w:line="240" w:lineRule="auto"/>
    </w:pPr>
    <w:rPr>
      <w:color w:val="973B41" w:themeColor="accent3" w:themeShade="BF"/>
    </w:rPr>
    <w:tblPr>
      <w:tblStyleRowBandSize w:val="1"/>
      <w:tblStyleColBandSize w:val="1"/>
      <w:tblBorders>
        <w:top w:val="single" w:sz="4" w:space="0" w:color="D89DA0" w:themeColor="accent3" w:themeTint="99"/>
        <w:left w:val="single" w:sz="4" w:space="0" w:color="D89DA0" w:themeColor="accent3" w:themeTint="99"/>
        <w:bottom w:val="single" w:sz="4" w:space="0" w:color="D89DA0" w:themeColor="accent3" w:themeTint="99"/>
        <w:right w:val="single" w:sz="4" w:space="0" w:color="D89DA0" w:themeColor="accent3" w:themeTint="99"/>
        <w:insideH w:val="single" w:sz="4" w:space="0" w:color="D89DA0" w:themeColor="accent3" w:themeTint="99"/>
        <w:insideV w:val="single" w:sz="4" w:space="0" w:color="D89D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  <w:tblStylePr w:type="neCell">
      <w:tblPr/>
      <w:tcPr>
        <w:tcBorders>
          <w:bottom w:val="single" w:sz="4" w:space="0" w:color="D89DA0" w:themeColor="accent3" w:themeTint="99"/>
        </w:tcBorders>
      </w:tcPr>
    </w:tblStylePr>
    <w:tblStylePr w:type="nwCell">
      <w:tblPr/>
      <w:tcPr>
        <w:tcBorders>
          <w:bottom w:val="single" w:sz="4" w:space="0" w:color="D89DA0" w:themeColor="accent3" w:themeTint="99"/>
        </w:tcBorders>
      </w:tcPr>
    </w:tblStylePr>
    <w:tblStylePr w:type="seCell">
      <w:tblPr/>
      <w:tcPr>
        <w:tcBorders>
          <w:top w:val="single" w:sz="4" w:space="0" w:color="D89DA0" w:themeColor="accent3" w:themeTint="99"/>
        </w:tcBorders>
      </w:tcPr>
    </w:tblStylePr>
    <w:tblStylePr w:type="swCell">
      <w:tblPr/>
      <w:tcPr>
        <w:tcBorders>
          <w:top w:val="single" w:sz="4" w:space="0" w:color="D89DA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9042B"/>
    <w:pPr>
      <w:spacing w:line="240" w:lineRule="auto"/>
    </w:pPr>
    <w:rPr>
      <w:color w:val="DB7FBB" w:themeColor="accent4" w:themeShade="BF"/>
    </w:rPr>
    <w:tblPr>
      <w:tblStyleRowBandSize w:val="1"/>
      <w:tblStyleColBandSize w:val="1"/>
      <w:tblBorders>
        <w:top w:val="single" w:sz="4" w:space="0" w:color="F9E9F3" w:themeColor="accent4" w:themeTint="99"/>
        <w:left w:val="single" w:sz="4" w:space="0" w:color="F9E9F3" w:themeColor="accent4" w:themeTint="99"/>
        <w:bottom w:val="single" w:sz="4" w:space="0" w:color="F9E9F3" w:themeColor="accent4" w:themeTint="99"/>
        <w:right w:val="single" w:sz="4" w:space="0" w:color="F9E9F3" w:themeColor="accent4" w:themeTint="99"/>
        <w:insideH w:val="single" w:sz="4" w:space="0" w:color="F9E9F3" w:themeColor="accent4" w:themeTint="99"/>
        <w:insideV w:val="single" w:sz="4" w:space="0" w:color="F9E9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  <w:tblStylePr w:type="neCell">
      <w:tblPr/>
      <w:tcPr>
        <w:tcBorders>
          <w:bottom w:val="single" w:sz="4" w:space="0" w:color="F9E9F3" w:themeColor="accent4" w:themeTint="99"/>
        </w:tcBorders>
      </w:tcPr>
    </w:tblStylePr>
    <w:tblStylePr w:type="nwCell">
      <w:tblPr/>
      <w:tcPr>
        <w:tcBorders>
          <w:bottom w:val="single" w:sz="4" w:space="0" w:color="F9E9F3" w:themeColor="accent4" w:themeTint="99"/>
        </w:tcBorders>
      </w:tcPr>
    </w:tblStylePr>
    <w:tblStylePr w:type="seCell">
      <w:tblPr/>
      <w:tcPr>
        <w:tcBorders>
          <w:top w:val="single" w:sz="4" w:space="0" w:color="F9E9F3" w:themeColor="accent4" w:themeTint="99"/>
        </w:tcBorders>
      </w:tcPr>
    </w:tblStylePr>
    <w:tblStylePr w:type="swCell">
      <w:tblPr/>
      <w:tcPr>
        <w:tcBorders>
          <w:top w:val="single" w:sz="4" w:space="0" w:color="F9E9F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9042B"/>
    <w:pPr>
      <w:spacing w:line="240" w:lineRule="auto"/>
    </w:pPr>
    <w:rPr>
      <w:color w:val="BF0056" w:themeColor="accent5" w:themeShade="BF"/>
    </w:rPr>
    <w:tblPr>
      <w:tblStyleRowBandSize w:val="1"/>
      <w:tblStyleColBandSize w:val="1"/>
      <w:tblBorders>
        <w:top w:val="single" w:sz="4" w:space="0" w:color="FF66AB" w:themeColor="accent5" w:themeTint="99"/>
        <w:left w:val="single" w:sz="4" w:space="0" w:color="FF66AB" w:themeColor="accent5" w:themeTint="99"/>
        <w:bottom w:val="single" w:sz="4" w:space="0" w:color="FF66AB" w:themeColor="accent5" w:themeTint="99"/>
        <w:right w:val="single" w:sz="4" w:space="0" w:color="FF66AB" w:themeColor="accent5" w:themeTint="99"/>
        <w:insideH w:val="single" w:sz="4" w:space="0" w:color="FF66AB" w:themeColor="accent5" w:themeTint="99"/>
        <w:insideV w:val="single" w:sz="4" w:space="0" w:color="FF66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  <w:tblStylePr w:type="neCell">
      <w:tblPr/>
      <w:tcPr>
        <w:tcBorders>
          <w:bottom w:val="single" w:sz="4" w:space="0" w:color="FF66AB" w:themeColor="accent5" w:themeTint="99"/>
        </w:tcBorders>
      </w:tcPr>
    </w:tblStylePr>
    <w:tblStylePr w:type="nwCell">
      <w:tblPr/>
      <w:tcPr>
        <w:tcBorders>
          <w:bottom w:val="single" w:sz="4" w:space="0" w:color="FF66AB" w:themeColor="accent5" w:themeTint="99"/>
        </w:tcBorders>
      </w:tcPr>
    </w:tblStylePr>
    <w:tblStylePr w:type="seCell">
      <w:tblPr/>
      <w:tcPr>
        <w:tcBorders>
          <w:top w:val="single" w:sz="4" w:space="0" w:color="FF66AB" w:themeColor="accent5" w:themeTint="99"/>
        </w:tcBorders>
      </w:tcPr>
    </w:tblStylePr>
    <w:tblStylePr w:type="swCell">
      <w:tblPr/>
      <w:tcPr>
        <w:tcBorders>
          <w:top w:val="single" w:sz="4" w:space="0" w:color="FF66A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9042B"/>
    <w:pPr>
      <w:spacing w:line="240" w:lineRule="auto"/>
    </w:pPr>
    <w:rPr>
      <w:color w:val="15183B" w:themeColor="accent6" w:themeShade="BF"/>
    </w:rPr>
    <w:tblPr>
      <w:tblStyleRowBandSize w:val="1"/>
      <w:tblStyleColBandSize w:val="1"/>
      <w:tblBorders>
        <w:top w:val="single" w:sz="4" w:space="0" w:color="4C57C0" w:themeColor="accent6" w:themeTint="99"/>
        <w:left w:val="single" w:sz="4" w:space="0" w:color="4C57C0" w:themeColor="accent6" w:themeTint="99"/>
        <w:bottom w:val="single" w:sz="4" w:space="0" w:color="4C57C0" w:themeColor="accent6" w:themeTint="99"/>
        <w:right w:val="single" w:sz="4" w:space="0" w:color="4C57C0" w:themeColor="accent6" w:themeTint="99"/>
        <w:insideH w:val="single" w:sz="4" w:space="0" w:color="4C57C0" w:themeColor="accent6" w:themeTint="99"/>
        <w:insideV w:val="single" w:sz="4" w:space="0" w:color="4C57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  <w:tblStylePr w:type="neCell">
      <w:tblPr/>
      <w:tcPr>
        <w:tcBorders>
          <w:bottom w:val="single" w:sz="4" w:space="0" w:color="4C57C0" w:themeColor="accent6" w:themeTint="99"/>
        </w:tcBorders>
      </w:tcPr>
    </w:tblStylePr>
    <w:tblStylePr w:type="nwCell">
      <w:tblPr/>
      <w:tcPr>
        <w:tcBorders>
          <w:bottom w:val="single" w:sz="4" w:space="0" w:color="4C57C0" w:themeColor="accent6" w:themeTint="99"/>
        </w:tcBorders>
      </w:tcPr>
    </w:tblStylePr>
    <w:tblStylePr w:type="seCell">
      <w:tblPr/>
      <w:tcPr>
        <w:tcBorders>
          <w:top w:val="single" w:sz="4" w:space="0" w:color="4C57C0" w:themeColor="accent6" w:themeTint="99"/>
        </w:tcBorders>
      </w:tcPr>
    </w:tblStylePr>
    <w:tblStylePr w:type="swCell">
      <w:tblPr/>
      <w:tcPr>
        <w:tcBorders>
          <w:top w:val="single" w:sz="4" w:space="0" w:color="4C57C0" w:themeColor="accent6" w:themeTint="99"/>
        </w:tcBorders>
      </w:tcPr>
    </w:tblStylePr>
  </w:style>
  <w:style w:type="table" w:styleId="Lichtraster">
    <w:name w:val="Light Grid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0073" w:themeColor="accent1"/>
        <w:left w:val="single" w:sz="8" w:space="0" w:color="FF0073" w:themeColor="accent1"/>
        <w:bottom w:val="single" w:sz="8" w:space="0" w:color="FF0073" w:themeColor="accent1"/>
        <w:right w:val="single" w:sz="8" w:space="0" w:color="FF0073" w:themeColor="accent1"/>
        <w:insideH w:val="single" w:sz="8" w:space="0" w:color="FF0073" w:themeColor="accent1"/>
        <w:insideV w:val="single" w:sz="8" w:space="0" w:color="FF007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18" w:space="0" w:color="FF0073" w:themeColor="accent1"/>
          <w:right w:val="single" w:sz="8" w:space="0" w:color="FF0073" w:themeColor="accent1"/>
          <w:insideH w:val="nil"/>
          <w:insideV w:val="single" w:sz="8" w:space="0" w:color="FF007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  <w:insideH w:val="nil"/>
          <w:insideV w:val="single" w:sz="8" w:space="0" w:color="FF007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</w:tcBorders>
      </w:tcPr>
    </w:tblStylePr>
    <w:tblStylePr w:type="band1Vert"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</w:tcBorders>
        <w:shd w:val="clear" w:color="auto" w:fill="FFC0DC" w:themeFill="accent1" w:themeFillTint="3F"/>
      </w:tcPr>
    </w:tblStylePr>
    <w:tblStylePr w:type="band1Horz"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  <w:insideV w:val="single" w:sz="8" w:space="0" w:color="FF0073" w:themeColor="accent1"/>
        </w:tcBorders>
        <w:shd w:val="clear" w:color="auto" w:fill="FFC0DC" w:themeFill="accent1" w:themeFillTint="3F"/>
      </w:tcPr>
    </w:tblStylePr>
    <w:tblStylePr w:type="band2Horz"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  <w:insideV w:val="single" w:sz="8" w:space="0" w:color="FF0073" w:themeColor="accent1"/>
        </w:tcBorders>
      </w:tcPr>
    </w:tblStylePr>
  </w:style>
  <w:style w:type="table" w:styleId="Lichtelijst">
    <w:name w:val="Light List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0073" w:themeColor="accent1"/>
        <w:left w:val="single" w:sz="8" w:space="0" w:color="FF0073" w:themeColor="accent1"/>
        <w:bottom w:val="single" w:sz="8" w:space="0" w:color="FF0073" w:themeColor="accent1"/>
        <w:right w:val="single" w:sz="8" w:space="0" w:color="FF007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7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</w:tcBorders>
      </w:tcPr>
    </w:tblStylePr>
    <w:tblStylePr w:type="band1Horz">
      <w:tblPr/>
      <w:tcPr>
        <w:tcBorders>
          <w:top w:val="single" w:sz="8" w:space="0" w:color="FF0073" w:themeColor="accent1"/>
          <w:left w:val="single" w:sz="8" w:space="0" w:color="FF0073" w:themeColor="accent1"/>
          <w:bottom w:val="single" w:sz="8" w:space="0" w:color="FF0073" w:themeColor="accent1"/>
          <w:right w:val="single" w:sz="8" w:space="0" w:color="FF0073" w:themeColor="accent1"/>
        </w:tcBorders>
      </w:tcPr>
    </w:tblStylePr>
  </w:style>
  <w:style w:type="table" w:styleId="Lichtearcering">
    <w:name w:val="Light Shading"/>
    <w:basedOn w:val="Standaardtabel"/>
    <w:uiPriority w:val="60"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unhideWhenUsed/>
    <w:rsid w:val="0019042B"/>
    <w:pPr>
      <w:spacing w:line="240" w:lineRule="auto"/>
    </w:pPr>
    <w:rPr>
      <w:color w:val="BF0056" w:themeColor="accent1" w:themeShade="BF"/>
    </w:rPr>
    <w:tblPr>
      <w:tblStyleRowBandSize w:val="1"/>
      <w:tblStyleColBandSize w:val="1"/>
      <w:tblBorders>
        <w:top w:val="single" w:sz="8" w:space="0" w:color="FF0073" w:themeColor="accent1"/>
        <w:bottom w:val="single" w:sz="8" w:space="0" w:color="FF00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73" w:themeColor="accent1"/>
          <w:left w:val="nil"/>
          <w:bottom w:val="single" w:sz="8" w:space="0" w:color="FF00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73" w:themeColor="accent1"/>
          <w:left w:val="nil"/>
          <w:bottom w:val="single" w:sz="8" w:space="0" w:color="FF00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C" w:themeFill="accent1" w:themeFillTint="3F"/>
      </w:tcPr>
    </w:tblStylePr>
  </w:style>
  <w:style w:type="table" w:styleId="Lijsttabel1licht">
    <w:name w:val="List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5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5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9D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9D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9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9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57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57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Lijsttabel2">
    <w:name w:val="List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1" w:themeTint="99"/>
        <w:bottom w:val="single" w:sz="4" w:space="0" w:color="FF66AB" w:themeColor="accent1" w:themeTint="99"/>
        <w:insideH w:val="single" w:sz="4" w:space="0" w:color="FF66A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95FD" w:themeColor="accent2" w:themeTint="99"/>
        <w:bottom w:val="single" w:sz="4" w:space="0" w:color="9795FD" w:themeColor="accent2" w:themeTint="99"/>
        <w:insideH w:val="single" w:sz="4" w:space="0" w:color="9795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89DA0" w:themeColor="accent3" w:themeTint="99"/>
        <w:bottom w:val="single" w:sz="4" w:space="0" w:color="D89DA0" w:themeColor="accent3" w:themeTint="99"/>
        <w:insideH w:val="single" w:sz="4" w:space="0" w:color="D89D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E9F3" w:themeColor="accent4" w:themeTint="99"/>
        <w:bottom w:val="single" w:sz="4" w:space="0" w:color="F9E9F3" w:themeColor="accent4" w:themeTint="99"/>
        <w:insideH w:val="single" w:sz="4" w:space="0" w:color="F9E9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5" w:themeTint="99"/>
        <w:bottom w:val="single" w:sz="4" w:space="0" w:color="FF66AB" w:themeColor="accent5" w:themeTint="99"/>
        <w:insideH w:val="single" w:sz="4" w:space="0" w:color="FF66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C57C0" w:themeColor="accent6" w:themeTint="99"/>
        <w:bottom w:val="single" w:sz="4" w:space="0" w:color="4C57C0" w:themeColor="accent6" w:themeTint="99"/>
        <w:insideH w:val="single" w:sz="4" w:space="0" w:color="4C57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Lijsttabel3">
    <w:name w:val="List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0073" w:themeColor="accent1"/>
        <w:left w:val="single" w:sz="4" w:space="0" w:color="FF0073" w:themeColor="accent1"/>
        <w:bottom w:val="single" w:sz="4" w:space="0" w:color="FF0073" w:themeColor="accent1"/>
        <w:right w:val="single" w:sz="4" w:space="0" w:color="FF007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73" w:themeFill="accent1"/>
      </w:tcPr>
    </w:tblStylePr>
    <w:tblStylePr w:type="lastRow">
      <w:rPr>
        <w:b/>
        <w:bCs/>
      </w:rPr>
      <w:tblPr/>
      <w:tcPr>
        <w:tcBorders>
          <w:top w:val="double" w:sz="4" w:space="0" w:color="FF007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73" w:themeColor="accent1"/>
          <w:right w:val="single" w:sz="4" w:space="0" w:color="FF0073" w:themeColor="accent1"/>
        </w:tcBorders>
      </w:tcPr>
    </w:tblStylePr>
    <w:tblStylePr w:type="band1Horz">
      <w:tblPr/>
      <w:tcPr>
        <w:tcBorders>
          <w:top w:val="single" w:sz="4" w:space="0" w:color="FF0073" w:themeColor="accent1"/>
          <w:bottom w:val="single" w:sz="4" w:space="0" w:color="FF00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73" w:themeColor="accent1"/>
          <w:left w:val="nil"/>
        </w:tcBorders>
      </w:tcPr>
    </w:tblStylePr>
    <w:tblStylePr w:type="swCell">
      <w:tblPr/>
      <w:tcPr>
        <w:tcBorders>
          <w:top w:val="double" w:sz="4" w:space="0" w:color="FF007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44FFC" w:themeColor="accent2"/>
        <w:left w:val="single" w:sz="4" w:space="0" w:color="544FFC" w:themeColor="accent2"/>
        <w:bottom w:val="single" w:sz="4" w:space="0" w:color="544FFC" w:themeColor="accent2"/>
        <w:right w:val="single" w:sz="4" w:space="0" w:color="544FF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4FFC" w:themeFill="accent2"/>
      </w:tcPr>
    </w:tblStylePr>
    <w:tblStylePr w:type="lastRow">
      <w:rPr>
        <w:b/>
        <w:bCs/>
      </w:rPr>
      <w:tblPr/>
      <w:tcPr>
        <w:tcBorders>
          <w:top w:val="double" w:sz="4" w:space="0" w:color="544FF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4FFC" w:themeColor="accent2"/>
          <w:right w:val="single" w:sz="4" w:space="0" w:color="544FFC" w:themeColor="accent2"/>
        </w:tcBorders>
      </w:tcPr>
    </w:tblStylePr>
    <w:tblStylePr w:type="band1Horz">
      <w:tblPr/>
      <w:tcPr>
        <w:tcBorders>
          <w:top w:val="single" w:sz="4" w:space="0" w:color="544FFC" w:themeColor="accent2"/>
          <w:bottom w:val="single" w:sz="4" w:space="0" w:color="544FF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4FFC" w:themeColor="accent2"/>
          <w:left w:val="nil"/>
        </w:tcBorders>
      </w:tcPr>
    </w:tblStylePr>
    <w:tblStylePr w:type="swCell">
      <w:tblPr/>
      <w:tcPr>
        <w:tcBorders>
          <w:top w:val="double" w:sz="4" w:space="0" w:color="544FF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5C62" w:themeColor="accent3"/>
        <w:left w:val="single" w:sz="4" w:space="0" w:color="BF5C62" w:themeColor="accent3"/>
        <w:bottom w:val="single" w:sz="4" w:space="0" w:color="BF5C62" w:themeColor="accent3"/>
        <w:right w:val="single" w:sz="4" w:space="0" w:color="BF5C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5C62" w:themeFill="accent3"/>
      </w:tcPr>
    </w:tblStylePr>
    <w:tblStylePr w:type="lastRow">
      <w:rPr>
        <w:b/>
        <w:bCs/>
      </w:rPr>
      <w:tblPr/>
      <w:tcPr>
        <w:tcBorders>
          <w:top w:val="double" w:sz="4" w:space="0" w:color="BF5C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5C62" w:themeColor="accent3"/>
          <w:right w:val="single" w:sz="4" w:space="0" w:color="BF5C62" w:themeColor="accent3"/>
        </w:tcBorders>
      </w:tcPr>
    </w:tblStylePr>
    <w:tblStylePr w:type="band1Horz">
      <w:tblPr/>
      <w:tcPr>
        <w:tcBorders>
          <w:top w:val="single" w:sz="4" w:space="0" w:color="BF5C62" w:themeColor="accent3"/>
          <w:bottom w:val="single" w:sz="4" w:space="0" w:color="BF5C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5C62" w:themeColor="accent3"/>
          <w:left w:val="nil"/>
        </w:tcBorders>
      </w:tcPr>
    </w:tblStylePr>
    <w:tblStylePr w:type="swCell">
      <w:tblPr/>
      <w:tcPr>
        <w:tcBorders>
          <w:top w:val="double" w:sz="4" w:space="0" w:color="BF5C62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5DBEC" w:themeColor="accent4"/>
        <w:left w:val="single" w:sz="4" w:space="0" w:color="F5DBEC" w:themeColor="accent4"/>
        <w:bottom w:val="single" w:sz="4" w:space="0" w:color="F5DBEC" w:themeColor="accent4"/>
        <w:right w:val="single" w:sz="4" w:space="0" w:color="F5DBE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BEC" w:themeFill="accent4"/>
      </w:tcPr>
    </w:tblStylePr>
    <w:tblStylePr w:type="lastRow">
      <w:rPr>
        <w:b/>
        <w:bCs/>
      </w:rPr>
      <w:tblPr/>
      <w:tcPr>
        <w:tcBorders>
          <w:top w:val="double" w:sz="4" w:space="0" w:color="F5DBE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BEC" w:themeColor="accent4"/>
          <w:right w:val="single" w:sz="4" w:space="0" w:color="F5DBEC" w:themeColor="accent4"/>
        </w:tcBorders>
      </w:tcPr>
    </w:tblStylePr>
    <w:tblStylePr w:type="band1Horz">
      <w:tblPr/>
      <w:tcPr>
        <w:tcBorders>
          <w:top w:val="single" w:sz="4" w:space="0" w:color="F5DBEC" w:themeColor="accent4"/>
          <w:bottom w:val="single" w:sz="4" w:space="0" w:color="F5DBE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BEC" w:themeColor="accent4"/>
          <w:left w:val="nil"/>
        </w:tcBorders>
      </w:tcPr>
    </w:tblStylePr>
    <w:tblStylePr w:type="swCell">
      <w:tblPr/>
      <w:tcPr>
        <w:tcBorders>
          <w:top w:val="double" w:sz="4" w:space="0" w:color="F5DBE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0073" w:themeColor="accent5"/>
        <w:left w:val="single" w:sz="4" w:space="0" w:color="FF0073" w:themeColor="accent5"/>
        <w:bottom w:val="single" w:sz="4" w:space="0" w:color="FF0073" w:themeColor="accent5"/>
        <w:right w:val="single" w:sz="4" w:space="0" w:color="FF00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73" w:themeFill="accent5"/>
      </w:tcPr>
    </w:tblStylePr>
    <w:tblStylePr w:type="lastRow">
      <w:rPr>
        <w:b/>
        <w:bCs/>
      </w:rPr>
      <w:tblPr/>
      <w:tcPr>
        <w:tcBorders>
          <w:top w:val="double" w:sz="4" w:space="0" w:color="FF00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73" w:themeColor="accent5"/>
          <w:right w:val="single" w:sz="4" w:space="0" w:color="FF0073" w:themeColor="accent5"/>
        </w:tcBorders>
      </w:tcPr>
    </w:tblStylePr>
    <w:tblStylePr w:type="band1Horz">
      <w:tblPr/>
      <w:tcPr>
        <w:tcBorders>
          <w:top w:val="single" w:sz="4" w:space="0" w:color="FF0073" w:themeColor="accent5"/>
          <w:bottom w:val="single" w:sz="4" w:space="0" w:color="FF00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73" w:themeColor="accent5"/>
          <w:left w:val="nil"/>
        </w:tcBorders>
      </w:tcPr>
    </w:tblStylePr>
    <w:tblStylePr w:type="swCell">
      <w:tblPr/>
      <w:tcPr>
        <w:tcBorders>
          <w:top w:val="double" w:sz="4" w:space="0" w:color="FF007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C2150" w:themeColor="accent6"/>
        <w:left w:val="single" w:sz="4" w:space="0" w:color="1C2150" w:themeColor="accent6"/>
        <w:bottom w:val="single" w:sz="4" w:space="0" w:color="1C2150" w:themeColor="accent6"/>
        <w:right w:val="single" w:sz="4" w:space="0" w:color="1C21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2150" w:themeFill="accent6"/>
      </w:tcPr>
    </w:tblStylePr>
    <w:tblStylePr w:type="lastRow">
      <w:rPr>
        <w:b/>
        <w:bCs/>
      </w:rPr>
      <w:tblPr/>
      <w:tcPr>
        <w:tcBorders>
          <w:top w:val="double" w:sz="4" w:space="0" w:color="1C21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2150" w:themeColor="accent6"/>
          <w:right w:val="single" w:sz="4" w:space="0" w:color="1C2150" w:themeColor="accent6"/>
        </w:tcBorders>
      </w:tcPr>
    </w:tblStylePr>
    <w:tblStylePr w:type="band1Horz">
      <w:tblPr/>
      <w:tcPr>
        <w:tcBorders>
          <w:top w:val="single" w:sz="4" w:space="0" w:color="1C2150" w:themeColor="accent6"/>
          <w:bottom w:val="single" w:sz="4" w:space="0" w:color="1C21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2150" w:themeColor="accent6"/>
          <w:left w:val="nil"/>
        </w:tcBorders>
      </w:tcPr>
    </w:tblStylePr>
    <w:tblStylePr w:type="swCell">
      <w:tblPr/>
      <w:tcPr>
        <w:tcBorders>
          <w:top w:val="double" w:sz="4" w:space="0" w:color="1C215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1" w:themeTint="99"/>
        <w:left w:val="single" w:sz="4" w:space="0" w:color="FF66AB" w:themeColor="accent1" w:themeTint="99"/>
        <w:bottom w:val="single" w:sz="4" w:space="0" w:color="FF66AB" w:themeColor="accent1" w:themeTint="99"/>
        <w:right w:val="single" w:sz="4" w:space="0" w:color="FF66AB" w:themeColor="accent1" w:themeTint="99"/>
        <w:insideH w:val="single" w:sz="4" w:space="0" w:color="FF66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73" w:themeColor="accent1"/>
          <w:left w:val="single" w:sz="4" w:space="0" w:color="FF0073" w:themeColor="accent1"/>
          <w:bottom w:val="single" w:sz="4" w:space="0" w:color="FF0073" w:themeColor="accent1"/>
          <w:right w:val="single" w:sz="4" w:space="0" w:color="FF0073" w:themeColor="accent1"/>
          <w:insideH w:val="nil"/>
        </w:tcBorders>
        <w:shd w:val="clear" w:color="auto" w:fill="FF0073" w:themeFill="accent1"/>
      </w:tcPr>
    </w:tblStylePr>
    <w:tblStylePr w:type="lastRow">
      <w:rPr>
        <w:b/>
        <w:bCs/>
      </w:rPr>
      <w:tblPr/>
      <w:tcPr>
        <w:tcBorders>
          <w:top w:val="double" w:sz="4" w:space="0" w:color="FF66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95FD" w:themeColor="accent2" w:themeTint="99"/>
        <w:left w:val="single" w:sz="4" w:space="0" w:color="9795FD" w:themeColor="accent2" w:themeTint="99"/>
        <w:bottom w:val="single" w:sz="4" w:space="0" w:color="9795FD" w:themeColor="accent2" w:themeTint="99"/>
        <w:right w:val="single" w:sz="4" w:space="0" w:color="9795FD" w:themeColor="accent2" w:themeTint="99"/>
        <w:insideH w:val="single" w:sz="4" w:space="0" w:color="9795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4FFC" w:themeColor="accent2"/>
          <w:left w:val="single" w:sz="4" w:space="0" w:color="544FFC" w:themeColor="accent2"/>
          <w:bottom w:val="single" w:sz="4" w:space="0" w:color="544FFC" w:themeColor="accent2"/>
          <w:right w:val="single" w:sz="4" w:space="0" w:color="544FFC" w:themeColor="accent2"/>
          <w:insideH w:val="nil"/>
        </w:tcBorders>
        <w:shd w:val="clear" w:color="auto" w:fill="544FFC" w:themeFill="accent2"/>
      </w:tcPr>
    </w:tblStylePr>
    <w:tblStylePr w:type="lastRow">
      <w:rPr>
        <w:b/>
        <w:bCs/>
      </w:rPr>
      <w:tblPr/>
      <w:tcPr>
        <w:tcBorders>
          <w:top w:val="double" w:sz="4" w:space="0" w:color="9795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89DA0" w:themeColor="accent3" w:themeTint="99"/>
        <w:left w:val="single" w:sz="4" w:space="0" w:color="D89DA0" w:themeColor="accent3" w:themeTint="99"/>
        <w:bottom w:val="single" w:sz="4" w:space="0" w:color="D89DA0" w:themeColor="accent3" w:themeTint="99"/>
        <w:right w:val="single" w:sz="4" w:space="0" w:color="D89DA0" w:themeColor="accent3" w:themeTint="99"/>
        <w:insideH w:val="single" w:sz="4" w:space="0" w:color="D89D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5C62" w:themeColor="accent3"/>
          <w:left w:val="single" w:sz="4" w:space="0" w:color="BF5C62" w:themeColor="accent3"/>
          <w:bottom w:val="single" w:sz="4" w:space="0" w:color="BF5C62" w:themeColor="accent3"/>
          <w:right w:val="single" w:sz="4" w:space="0" w:color="BF5C62" w:themeColor="accent3"/>
          <w:insideH w:val="nil"/>
        </w:tcBorders>
        <w:shd w:val="clear" w:color="auto" w:fill="BF5C62" w:themeFill="accent3"/>
      </w:tcPr>
    </w:tblStylePr>
    <w:tblStylePr w:type="lastRow">
      <w:rPr>
        <w:b/>
        <w:bCs/>
      </w:rPr>
      <w:tblPr/>
      <w:tcPr>
        <w:tcBorders>
          <w:top w:val="double" w:sz="4" w:space="0" w:color="D89D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E9F3" w:themeColor="accent4" w:themeTint="99"/>
        <w:left w:val="single" w:sz="4" w:space="0" w:color="F9E9F3" w:themeColor="accent4" w:themeTint="99"/>
        <w:bottom w:val="single" w:sz="4" w:space="0" w:color="F9E9F3" w:themeColor="accent4" w:themeTint="99"/>
        <w:right w:val="single" w:sz="4" w:space="0" w:color="F9E9F3" w:themeColor="accent4" w:themeTint="99"/>
        <w:insideH w:val="single" w:sz="4" w:space="0" w:color="F9E9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BEC" w:themeColor="accent4"/>
          <w:left w:val="single" w:sz="4" w:space="0" w:color="F5DBEC" w:themeColor="accent4"/>
          <w:bottom w:val="single" w:sz="4" w:space="0" w:color="F5DBEC" w:themeColor="accent4"/>
          <w:right w:val="single" w:sz="4" w:space="0" w:color="F5DBEC" w:themeColor="accent4"/>
          <w:insideH w:val="nil"/>
        </w:tcBorders>
        <w:shd w:val="clear" w:color="auto" w:fill="F5DBEC" w:themeFill="accent4"/>
      </w:tcPr>
    </w:tblStylePr>
    <w:tblStylePr w:type="lastRow">
      <w:rPr>
        <w:b/>
        <w:bCs/>
      </w:rPr>
      <w:tblPr/>
      <w:tcPr>
        <w:tcBorders>
          <w:top w:val="double" w:sz="4" w:space="0" w:color="F9E9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66AB" w:themeColor="accent5" w:themeTint="99"/>
        <w:left w:val="single" w:sz="4" w:space="0" w:color="FF66AB" w:themeColor="accent5" w:themeTint="99"/>
        <w:bottom w:val="single" w:sz="4" w:space="0" w:color="FF66AB" w:themeColor="accent5" w:themeTint="99"/>
        <w:right w:val="single" w:sz="4" w:space="0" w:color="FF66AB" w:themeColor="accent5" w:themeTint="99"/>
        <w:insideH w:val="single" w:sz="4" w:space="0" w:color="FF66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73" w:themeColor="accent5"/>
          <w:left w:val="single" w:sz="4" w:space="0" w:color="FF0073" w:themeColor="accent5"/>
          <w:bottom w:val="single" w:sz="4" w:space="0" w:color="FF0073" w:themeColor="accent5"/>
          <w:right w:val="single" w:sz="4" w:space="0" w:color="FF0073" w:themeColor="accent5"/>
          <w:insideH w:val="nil"/>
        </w:tcBorders>
        <w:shd w:val="clear" w:color="auto" w:fill="FF0073" w:themeFill="accent5"/>
      </w:tcPr>
    </w:tblStylePr>
    <w:tblStylePr w:type="lastRow">
      <w:rPr>
        <w:b/>
        <w:bCs/>
      </w:rPr>
      <w:tblPr/>
      <w:tcPr>
        <w:tcBorders>
          <w:top w:val="double" w:sz="4" w:space="0" w:color="FF66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C57C0" w:themeColor="accent6" w:themeTint="99"/>
        <w:left w:val="single" w:sz="4" w:space="0" w:color="4C57C0" w:themeColor="accent6" w:themeTint="99"/>
        <w:bottom w:val="single" w:sz="4" w:space="0" w:color="4C57C0" w:themeColor="accent6" w:themeTint="99"/>
        <w:right w:val="single" w:sz="4" w:space="0" w:color="4C57C0" w:themeColor="accent6" w:themeTint="99"/>
        <w:insideH w:val="single" w:sz="4" w:space="0" w:color="4C57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150" w:themeColor="accent6"/>
          <w:left w:val="single" w:sz="4" w:space="0" w:color="1C2150" w:themeColor="accent6"/>
          <w:bottom w:val="single" w:sz="4" w:space="0" w:color="1C2150" w:themeColor="accent6"/>
          <w:right w:val="single" w:sz="4" w:space="0" w:color="1C2150" w:themeColor="accent6"/>
          <w:insideH w:val="nil"/>
        </w:tcBorders>
        <w:shd w:val="clear" w:color="auto" w:fill="1C2150" w:themeFill="accent6"/>
      </w:tcPr>
    </w:tblStylePr>
    <w:tblStylePr w:type="lastRow">
      <w:rPr>
        <w:b/>
        <w:bCs/>
      </w:rPr>
      <w:tblPr/>
      <w:tcPr>
        <w:tcBorders>
          <w:top w:val="double" w:sz="4" w:space="0" w:color="4C57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73" w:themeColor="accent1"/>
        <w:left w:val="single" w:sz="24" w:space="0" w:color="FF0073" w:themeColor="accent1"/>
        <w:bottom w:val="single" w:sz="24" w:space="0" w:color="FF0073" w:themeColor="accent1"/>
        <w:right w:val="single" w:sz="24" w:space="0" w:color="FF0073" w:themeColor="accent1"/>
      </w:tblBorders>
    </w:tblPr>
    <w:tcPr>
      <w:shd w:val="clear" w:color="auto" w:fill="FF007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4FFC" w:themeColor="accent2"/>
        <w:left w:val="single" w:sz="24" w:space="0" w:color="544FFC" w:themeColor="accent2"/>
        <w:bottom w:val="single" w:sz="24" w:space="0" w:color="544FFC" w:themeColor="accent2"/>
        <w:right w:val="single" w:sz="24" w:space="0" w:color="544FFC" w:themeColor="accent2"/>
      </w:tblBorders>
    </w:tblPr>
    <w:tcPr>
      <w:shd w:val="clear" w:color="auto" w:fill="544FF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5C62" w:themeColor="accent3"/>
        <w:left w:val="single" w:sz="24" w:space="0" w:color="BF5C62" w:themeColor="accent3"/>
        <w:bottom w:val="single" w:sz="24" w:space="0" w:color="BF5C62" w:themeColor="accent3"/>
        <w:right w:val="single" w:sz="24" w:space="0" w:color="BF5C62" w:themeColor="accent3"/>
      </w:tblBorders>
    </w:tblPr>
    <w:tcPr>
      <w:shd w:val="clear" w:color="auto" w:fill="BF5C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BEC" w:themeColor="accent4"/>
        <w:left w:val="single" w:sz="24" w:space="0" w:color="F5DBEC" w:themeColor="accent4"/>
        <w:bottom w:val="single" w:sz="24" w:space="0" w:color="F5DBEC" w:themeColor="accent4"/>
        <w:right w:val="single" w:sz="24" w:space="0" w:color="F5DBEC" w:themeColor="accent4"/>
      </w:tblBorders>
    </w:tblPr>
    <w:tcPr>
      <w:shd w:val="clear" w:color="auto" w:fill="F5DBE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73" w:themeColor="accent5"/>
        <w:left w:val="single" w:sz="24" w:space="0" w:color="FF0073" w:themeColor="accent5"/>
        <w:bottom w:val="single" w:sz="24" w:space="0" w:color="FF0073" w:themeColor="accent5"/>
        <w:right w:val="single" w:sz="24" w:space="0" w:color="FF0073" w:themeColor="accent5"/>
      </w:tblBorders>
    </w:tblPr>
    <w:tcPr>
      <w:shd w:val="clear" w:color="auto" w:fill="FF00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2150" w:themeColor="accent6"/>
        <w:left w:val="single" w:sz="24" w:space="0" w:color="1C2150" w:themeColor="accent6"/>
        <w:bottom w:val="single" w:sz="24" w:space="0" w:color="1C2150" w:themeColor="accent6"/>
        <w:right w:val="single" w:sz="24" w:space="0" w:color="1C2150" w:themeColor="accent6"/>
      </w:tblBorders>
    </w:tblPr>
    <w:tcPr>
      <w:shd w:val="clear" w:color="auto" w:fill="1C21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9042B"/>
    <w:pPr>
      <w:spacing w:line="240" w:lineRule="auto"/>
    </w:pPr>
    <w:rPr>
      <w:color w:val="BF0056" w:themeColor="accent1" w:themeShade="BF"/>
    </w:rPr>
    <w:tblPr>
      <w:tblStyleRowBandSize w:val="1"/>
      <w:tblStyleColBandSize w:val="1"/>
      <w:tblBorders>
        <w:top w:val="single" w:sz="4" w:space="0" w:color="FF0073" w:themeColor="accent1"/>
        <w:bottom w:val="single" w:sz="4" w:space="0" w:color="FF00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9042B"/>
    <w:pPr>
      <w:spacing w:line="240" w:lineRule="auto"/>
    </w:pPr>
    <w:rPr>
      <w:color w:val="0A04F3" w:themeColor="accent2" w:themeShade="BF"/>
    </w:rPr>
    <w:tblPr>
      <w:tblStyleRowBandSize w:val="1"/>
      <w:tblStyleColBandSize w:val="1"/>
      <w:tblBorders>
        <w:top w:val="single" w:sz="4" w:space="0" w:color="544FFC" w:themeColor="accent2"/>
        <w:bottom w:val="single" w:sz="4" w:space="0" w:color="544FF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4FF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4FF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9042B"/>
    <w:pPr>
      <w:spacing w:line="240" w:lineRule="auto"/>
    </w:pPr>
    <w:rPr>
      <w:color w:val="973B41" w:themeColor="accent3" w:themeShade="BF"/>
    </w:rPr>
    <w:tblPr>
      <w:tblStyleRowBandSize w:val="1"/>
      <w:tblStyleColBandSize w:val="1"/>
      <w:tblBorders>
        <w:top w:val="single" w:sz="4" w:space="0" w:color="BF5C62" w:themeColor="accent3"/>
        <w:bottom w:val="single" w:sz="4" w:space="0" w:color="BF5C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5C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5C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9042B"/>
    <w:pPr>
      <w:spacing w:line="240" w:lineRule="auto"/>
    </w:pPr>
    <w:rPr>
      <w:color w:val="DB7FBB" w:themeColor="accent4" w:themeShade="BF"/>
    </w:rPr>
    <w:tblPr>
      <w:tblStyleRowBandSize w:val="1"/>
      <w:tblStyleColBandSize w:val="1"/>
      <w:tblBorders>
        <w:top w:val="single" w:sz="4" w:space="0" w:color="F5DBEC" w:themeColor="accent4"/>
        <w:bottom w:val="single" w:sz="4" w:space="0" w:color="F5DBE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BE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B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9042B"/>
    <w:pPr>
      <w:spacing w:line="240" w:lineRule="auto"/>
    </w:pPr>
    <w:rPr>
      <w:color w:val="BF0056" w:themeColor="accent5" w:themeShade="BF"/>
    </w:rPr>
    <w:tblPr>
      <w:tblStyleRowBandSize w:val="1"/>
      <w:tblStyleColBandSize w:val="1"/>
      <w:tblBorders>
        <w:top w:val="single" w:sz="4" w:space="0" w:color="FF0073" w:themeColor="accent5"/>
        <w:bottom w:val="single" w:sz="4" w:space="0" w:color="FF00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0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9042B"/>
    <w:pPr>
      <w:spacing w:line="240" w:lineRule="auto"/>
    </w:pPr>
    <w:rPr>
      <w:color w:val="15183B" w:themeColor="accent6" w:themeShade="BF"/>
    </w:rPr>
    <w:tblPr>
      <w:tblStyleRowBandSize w:val="1"/>
      <w:tblStyleColBandSize w:val="1"/>
      <w:tblBorders>
        <w:top w:val="single" w:sz="4" w:space="0" w:color="1C2150" w:themeColor="accent6"/>
        <w:bottom w:val="single" w:sz="4" w:space="0" w:color="1C21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C21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C21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9042B"/>
    <w:pPr>
      <w:spacing w:line="240" w:lineRule="auto"/>
    </w:pPr>
    <w:rPr>
      <w:color w:val="BF005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7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7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7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7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1" w:themeFillTint="33"/>
      </w:tcPr>
    </w:tblStylePr>
    <w:tblStylePr w:type="band1Horz">
      <w:tblPr/>
      <w:tcPr>
        <w:shd w:val="clear" w:color="auto" w:fill="FFCC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9042B"/>
    <w:pPr>
      <w:spacing w:line="240" w:lineRule="auto"/>
    </w:pPr>
    <w:rPr>
      <w:color w:val="0A04F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4FF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4FF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4FF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4FF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BFE" w:themeFill="accent2" w:themeFillTint="33"/>
      </w:tcPr>
    </w:tblStylePr>
    <w:tblStylePr w:type="band1Horz">
      <w:tblPr/>
      <w:tcPr>
        <w:shd w:val="clear" w:color="auto" w:fill="DCDB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9042B"/>
    <w:pPr>
      <w:spacing w:line="240" w:lineRule="auto"/>
    </w:pPr>
    <w:rPr>
      <w:color w:val="973B4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5C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5C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5C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5C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DEDF" w:themeFill="accent3" w:themeFillTint="33"/>
      </w:tcPr>
    </w:tblStylePr>
    <w:tblStylePr w:type="band1Horz">
      <w:tblPr/>
      <w:tcPr>
        <w:shd w:val="clear" w:color="auto" w:fill="F2DE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9042B"/>
    <w:pPr>
      <w:spacing w:line="240" w:lineRule="auto"/>
    </w:pPr>
    <w:rPr>
      <w:color w:val="DB7FB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BE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BE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BE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BE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7FB" w:themeFill="accent4" w:themeFillTint="33"/>
      </w:tcPr>
    </w:tblStylePr>
    <w:tblStylePr w:type="band1Horz">
      <w:tblPr/>
      <w:tcPr>
        <w:shd w:val="clear" w:color="auto" w:fill="FDF7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9042B"/>
    <w:pPr>
      <w:spacing w:line="240" w:lineRule="auto"/>
    </w:pPr>
    <w:rPr>
      <w:color w:val="BF00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3" w:themeFill="accent5" w:themeFillTint="33"/>
      </w:tcPr>
    </w:tblStylePr>
    <w:tblStylePr w:type="band1Horz">
      <w:tblPr/>
      <w:tcPr>
        <w:shd w:val="clear" w:color="auto" w:fill="FFC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9042B"/>
    <w:pPr>
      <w:spacing w:line="240" w:lineRule="auto"/>
    </w:pPr>
    <w:rPr>
      <w:color w:val="15183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21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21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21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21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3C6EA" w:themeFill="accent6" w:themeFillTint="33"/>
      </w:tcPr>
    </w:tblStylePr>
    <w:tblStylePr w:type="band1Horz">
      <w:tblPr/>
      <w:tcPr>
        <w:shd w:val="clear" w:color="auto" w:fill="C3C6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73" w:themeColor="accent1"/>
        <w:bottom w:val="single" w:sz="8" w:space="0" w:color="FF007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73" w:themeColor="accent1"/>
        </w:tcBorders>
      </w:tcPr>
    </w:tblStylePr>
    <w:tblStylePr w:type="lastRow">
      <w:rPr>
        <w:b/>
        <w:bCs/>
        <w:color w:val="181716" w:themeColor="text2"/>
      </w:rPr>
      <w:tblPr/>
      <w:tcPr>
        <w:tcBorders>
          <w:top w:val="single" w:sz="8" w:space="0" w:color="FF0073" w:themeColor="accent1"/>
          <w:bottom w:val="single" w:sz="8" w:space="0" w:color="FF00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73" w:themeColor="accent1"/>
          <w:bottom w:val="single" w:sz="8" w:space="0" w:color="FF0073" w:themeColor="accent1"/>
        </w:tcBorders>
      </w:tcPr>
    </w:tblStylePr>
    <w:tblStylePr w:type="band1Vert">
      <w:tblPr/>
      <w:tcPr>
        <w:shd w:val="clear" w:color="auto" w:fill="FFC0DC" w:themeFill="accent1" w:themeFillTint="3F"/>
      </w:tcPr>
    </w:tblStylePr>
    <w:tblStylePr w:type="band1Horz">
      <w:tblPr/>
      <w:tcPr>
        <w:shd w:val="clear" w:color="auto" w:fill="FFC0DC" w:themeFill="accent1" w:themeFillTint="3F"/>
      </w:tcPr>
    </w:tblStylePr>
  </w:style>
  <w:style w:type="table" w:styleId="Gemiddeldelijst2">
    <w:name w:val="Medium List 2"/>
    <w:basedOn w:val="Standaardtabel"/>
    <w:uiPriority w:val="66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4096" w:themeColor="accent1" w:themeTint="BF"/>
        <w:left w:val="single" w:sz="8" w:space="0" w:color="FF4096" w:themeColor="accent1" w:themeTint="BF"/>
        <w:bottom w:val="single" w:sz="8" w:space="0" w:color="FF4096" w:themeColor="accent1" w:themeTint="BF"/>
        <w:right w:val="single" w:sz="8" w:space="0" w:color="FF4096" w:themeColor="accent1" w:themeTint="BF"/>
        <w:insideH w:val="single" w:sz="8" w:space="0" w:color="FF409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96" w:themeColor="accent1" w:themeTint="BF"/>
          <w:left w:val="single" w:sz="8" w:space="0" w:color="FF4096" w:themeColor="accent1" w:themeTint="BF"/>
          <w:bottom w:val="single" w:sz="8" w:space="0" w:color="FF4096" w:themeColor="accent1" w:themeTint="BF"/>
          <w:right w:val="single" w:sz="8" w:space="0" w:color="FF4096" w:themeColor="accent1" w:themeTint="BF"/>
          <w:insideH w:val="nil"/>
          <w:insideV w:val="nil"/>
        </w:tcBorders>
        <w:shd w:val="clear" w:color="auto" w:fill="FF007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96" w:themeColor="accent1" w:themeTint="BF"/>
          <w:left w:val="single" w:sz="8" w:space="0" w:color="FF4096" w:themeColor="accent1" w:themeTint="BF"/>
          <w:bottom w:val="single" w:sz="8" w:space="0" w:color="FF4096" w:themeColor="accent1" w:themeTint="BF"/>
          <w:right w:val="single" w:sz="8" w:space="0" w:color="FF409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7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7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7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VOBO">
    <w:name w:val="Opsomming nummer basistekst VOBO"/>
    <w:basedOn w:val="ZsysbasisVOBO"/>
    <w:next w:val="BasistekstVOBO"/>
    <w:uiPriority w:val="18"/>
    <w:qFormat/>
    <w:rsid w:val="002C49D6"/>
    <w:pPr>
      <w:numPr>
        <w:numId w:val="32"/>
      </w:numPr>
    </w:pPr>
  </w:style>
  <w:style w:type="paragraph" w:customStyle="1" w:styleId="OpsommingkleineletterbasistekstVOBO">
    <w:name w:val="Opsomming kleine letter basistekst VOBO"/>
    <w:basedOn w:val="ZsysbasisVOBO"/>
    <w:next w:val="BasistekstVOBO"/>
    <w:uiPriority w:val="14"/>
    <w:qFormat/>
    <w:rsid w:val="002C49D6"/>
    <w:pPr>
      <w:numPr>
        <w:numId w:val="34"/>
      </w:numPr>
    </w:pPr>
  </w:style>
  <w:style w:type="numbering" w:customStyle="1" w:styleId="OpsommingkleineletterVOBO">
    <w:name w:val="Opsomming kleine letter VOBO"/>
    <w:uiPriority w:val="99"/>
    <w:semiHidden/>
    <w:rsid w:val="002C49D6"/>
    <w:pPr>
      <w:numPr>
        <w:numId w:val="31"/>
      </w:numPr>
    </w:pPr>
  </w:style>
  <w:style w:type="numbering" w:customStyle="1" w:styleId="OpsommingnummerVOBO">
    <w:name w:val="Opsomming nummer VOBO"/>
    <w:uiPriority w:val="99"/>
    <w:semiHidden/>
    <w:rsid w:val="002C49D6"/>
    <w:pPr>
      <w:numPr>
        <w:numId w:val="32"/>
      </w:numPr>
    </w:pPr>
  </w:style>
  <w:style w:type="character" w:styleId="Hashtag">
    <w:name w:val="Hashtag"/>
    <w:basedOn w:val="Standaardalinea-lettertype"/>
    <w:uiPriority w:val="99"/>
    <w:semiHidden/>
    <w:unhideWhenUsed/>
    <w:rsid w:val="00BA4F06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F06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9"/>
    <w:semiHidden/>
    <w:unhideWhenUsed/>
    <w:rsid w:val="00BA4F06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BA4F06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9"/>
    <w:semiHidden/>
    <w:unhideWhenUsed/>
    <w:rsid w:val="00BA4F06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C75D99"/>
    <w:pPr>
      <w:spacing w:line="240" w:lineRule="auto"/>
    </w:pPr>
    <w:rPr>
      <w:rFonts w:ascii="Work Sans" w:hAnsi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retariaat@voboscholen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%20Data%20(V)\Bestuur%20VOBO\Secretariaat\Documenten\02%20%20Nieuwe%20SJABLONEN\Memo%20Vobo%20(digita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904846A55B47B891D984E24B953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396B5-0E68-4E15-A631-DC92197E3202}"/>
      </w:docPartPr>
      <w:docPartBody>
        <w:p w:rsidR="009748C3" w:rsidRDefault="009748C3">
          <w:pPr>
            <w:pStyle w:val="B9904846A55B47B891D984E24B953EF5"/>
          </w:pPr>
          <w:r w:rsidRPr="007362E5">
            <w:rPr>
              <w:rStyle w:val="Tekstvantijdelijkeaanduiding"/>
            </w:rPr>
            <w:fldChar w:fldCharType="begin"/>
          </w:r>
          <w:r w:rsidRPr="007362E5">
            <w:rPr>
              <w:rStyle w:val="Tekstvantijdelijkeaanduiding"/>
            </w:rPr>
            <w:instrText xml:space="preserve"> </w:instrText>
          </w:r>
          <w:r w:rsidRPr="007362E5">
            <w:rPr>
              <w:rStyle w:val="Tekstvantijdelijkeaanduiding"/>
            </w:rPr>
            <w:fldChar w:fldCharType="end"/>
          </w:r>
          <w:r w:rsidRPr="007362E5">
            <w:rPr>
              <w:rStyle w:val="Tekstvantijdelijkeaanduiding"/>
            </w:rPr>
            <w:t>Kenmerk</w:t>
          </w:r>
        </w:p>
      </w:docPartBody>
    </w:docPart>
    <w:docPart>
      <w:docPartPr>
        <w:name w:val="D205171577F44C819AB371B8C734C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C04AC-DC82-43B1-90F4-12717E432337}"/>
      </w:docPartPr>
      <w:docPartBody>
        <w:p w:rsidR="009748C3" w:rsidRDefault="009748C3">
          <w:pPr>
            <w:pStyle w:val="D205171577F44C819AB371B8C734C7A2"/>
          </w:pPr>
          <w:r w:rsidRPr="009E74AB">
            <w:rPr>
              <w:rStyle w:val="Tekstvantijdelijkeaanduiding"/>
            </w:rPr>
            <w:fldChar w:fldCharType="begin"/>
          </w:r>
          <w:r w:rsidRPr="009E74AB">
            <w:rPr>
              <w:rStyle w:val="Tekstvantijdelijkeaanduiding"/>
            </w:rPr>
            <w:instrText xml:space="preserve"> </w:instrText>
          </w:r>
          <w:r w:rsidRPr="009E74AB">
            <w:rPr>
              <w:rStyle w:val="Tekstvantijdelijkeaanduiding"/>
            </w:rPr>
            <w:fldChar w:fldCharType="end"/>
          </w:r>
          <w:r w:rsidRPr="009E74AB">
            <w:rPr>
              <w:rStyle w:val="Tekstvantijdelijkeaanduiding"/>
            </w:rPr>
            <w:t>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C3"/>
    <w:rsid w:val="007E1DB6"/>
    <w:rsid w:val="009748C3"/>
    <w:rsid w:val="00A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000000"/>
      <w:bdr w:val="none" w:sz="0" w:space="0" w:color="auto"/>
      <w:shd w:val="clear" w:color="auto" w:fill="FFFF00"/>
    </w:rPr>
  </w:style>
  <w:style w:type="paragraph" w:customStyle="1" w:styleId="B9904846A55B47B891D984E24B953EF5">
    <w:name w:val="B9904846A55B47B891D984E24B953EF5"/>
  </w:style>
  <w:style w:type="paragraph" w:customStyle="1" w:styleId="D205171577F44C819AB371B8C734C7A2">
    <w:name w:val="D205171577F44C819AB371B8C734C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VOBO">
      <a:dk1>
        <a:srgbClr val="000000"/>
      </a:dk1>
      <a:lt1>
        <a:srgbClr val="FFFFFF"/>
      </a:lt1>
      <a:dk2>
        <a:srgbClr val="181716"/>
      </a:dk2>
      <a:lt2>
        <a:srgbClr val="FFFFFF"/>
      </a:lt2>
      <a:accent1>
        <a:srgbClr val="FF0073"/>
      </a:accent1>
      <a:accent2>
        <a:srgbClr val="544FFC"/>
      </a:accent2>
      <a:accent3>
        <a:srgbClr val="BF5C62"/>
      </a:accent3>
      <a:accent4>
        <a:srgbClr val="F5DBEC"/>
      </a:accent4>
      <a:accent5>
        <a:srgbClr val="FF0073"/>
      </a:accent5>
      <a:accent6>
        <a:srgbClr val="1C2150"/>
      </a:accent6>
      <a:hlink>
        <a:srgbClr val="000000"/>
      </a:hlink>
      <a:folHlink>
        <a:srgbClr val="000000"/>
      </a:folHlink>
    </a:clrScheme>
    <a:fontScheme name="Lettertypen VOBO">
      <a:majorFont>
        <a:latin typeface="Work Sans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Work Sans Light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Kenmerk> </Kenmerk>
</ju>
</file>

<file path=customXml/itemProps1.xml><?xml version="1.0" encoding="utf-8"?>
<ds:datastoreItem xmlns:ds="http://schemas.openxmlformats.org/officeDocument/2006/customXml" ds:itemID="{C00A711A-C97D-4B33-A030-F4B2EA027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78FB9-00D0-4CD3-BE4D-A1F273A6FFE5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Vobo (digitaal)</Template>
  <TotalTime>3</TotalTime>
  <Pages>2</Pages>
  <Words>234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Vobo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Gerits</dc:creator>
  <cp:keywords/>
  <dc:description>sjabloonversie 1.0 - 20 juli 2021_x000d_
ontwerp: www.crecs.nl_x000d_
sjablonen: www.JoulesUnlimited.com</dc:description>
  <cp:lastModifiedBy>Astrid Gerits</cp:lastModifiedBy>
  <cp:revision>2</cp:revision>
  <cp:lastPrinted>2021-07-06T10:38:00Z</cp:lastPrinted>
  <dcterms:created xsi:type="dcterms:W3CDTF">2025-08-26T12:23:00Z</dcterms:created>
  <dcterms:modified xsi:type="dcterms:W3CDTF">2025-08-26T12:23:00Z</dcterms:modified>
  <cp:category/>
</cp:coreProperties>
</file>